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4374C" w14:textId="1E5A33A8" w:rsidR="00B14BE6" w:rsidRPr="000E0334" w:rsidRDefault="00B14BE6" w:rsidP="00B14BE6">
      <w:pPr>
        <w:jc w:val="center"/>
        <w:rPr>
          <w:rFonts w:asciiTheme="minorHAnsi" w:hAnsiTheme="minorHAnsi" w:cstheme="minorHAnsi"/>
        </w:rPr>
      </w:pPr>
      <w:r w:rsidRPr="000E0334">
        <w:rPr>
          <w:rFonts w:asciiTheme="minorHAnsi" w:hAnsiTheme="minorHAnsi" w:cstheme="minorHAnsi"/>
          <w:b/>
          <w:bCs/>
          <w:color w:val="00B0F0"/>
          <w:sz w:val="24"/>
          <w:szCs w:val="24"/>
          <w:u w:val="single"/>
        </w:rPr>
        <w:t>TERMS OF REFERENCE FOR INDIVIDUAL CONSULTANTS AND CONTRACTORS</w:t>
      </w:r>
    </w:p>
    <w:tbl>
      <w:tblPr>
        <w:tblpPr w:leftFromText="180" w:rightFromText="180" w:horzAnchor="margin" w:tblpY="530"/>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235"/>
        <w:gridCol w:w="1980"/>
        <w:gridCol w:w="2970"/>
        <w:gridCol w:w="1702"/>
      </w:tblGrid>
      <w:tr w:rsidR="007613B3" w:rsidRPr="000E0334" w14:paraId="523C54D2" w14:textId="77777777" w:rsidTr="008B055D">
        <w:tc>
          <w:tcPr>
            <w:tcW w:w="3235" w:type="dxa"/>
            <w:tcBorders>
              <w:bottom w:val="nil"/>
            </w:tcBorders>
            <w:shd w:val="clear" w:color="auto" w:fill="auto"/>
            <w:noWrap/>
            <w:hideMark/>
          </w:tcPr>
          <w:p w14:paraId="5B12A891" w14:textId="77777777" w:rsidR="007613B3" w:rsidRPr="000E0334" w:rsidRDefault="007613B3" w:rsidP="00377BF5">
            <w:pPr>
              <w:spacing w:before="100" w:beforeAutospacing="1" w:after="100" w:afterAutospacing="1" w:line="240" w:lineRule="auto"/>
              <w:rPr>
                <w:rFonts w:asciiTheme="minorHAnsi" w:eastAsia="Arial Unicode MS" w:hAnsiTheme="minorHAnsi" w:cstheme="minorHAnsi"/>
                <w:b/>
                <w:color w:val="auto"/>
                <w:lang w:val="fr-FR"/>
              </w:rPr>
            </w:pPr>
            <w:proofErr w:type="spellStart"/>
            <w:r w:rsidRPr="000E0334">
              <w:rPr>
                <w:rFonts w:asciiTheme="minorHAnsi" w:eastAsia="Arial Unicode MS" w:hAnsiTheme="minorHAnsi" w:cstheme="minorHAnsi"/>
                <w:b/>
                <w:color w:val="auto"/>
                <w:lang w:val="fr-FR"/>
              </w:rPr>
              <w:t>Title</w:t>
            </w:r>
            <w:proofErr w:type="spellEnd"/>
          </w:p>
          <w:p w14:paraId="75D9A581" w14:textId="2226DFA0" w:rsidR="007613B3" w:rsidRPr="000E0334" w:rsidRDefault="00B05C08" w:rsidP="008E16A2">
            <w:pPr>
              <w:spacing w:before="100" w:beforeAutospacing="1" w:after="100" w:afterAutospacing="1" w:line="240" w:lineRule="auto"/>
              <w:rPr>
                <w:rFonts w:asciiTheme="minorHAnsi" w:eastAsia="Arial Unicode MS" w:hAnsiTheme="minorHAnsi" w:cstheme="minorHAnsi"/>
                <w:color w:val="auto"/>
                <w:lang w:val="fr-FR"/>
              </w:rPr>
            </w:pPr>
            <w:r w:rsidRPr="000E0334">
              <w:rPr>
                <w:rFonts w:asciiTheme="minorHAnsi" w:eastAsia="Times New Roman" w:hAnsiTheme="minorHAnsi" w:cstheme="minorHAnsi"/>
                <w:color w:val="auto"/>
                <w:sz w:val="21"/>
                <w:szCs w:val="21"/>
                <w:lang w:val="fr-FR"/>
              </w:rPr>
              <w:t xml:space="preserve">Consultant national pour </w:t>
            </w:r>
            <w:r w:rsidR="00594EA3" w:rsidRPr="000E0334">
              <w:rPr>
                <w:rFonts w:asciiTheme="minorHAnsi" w:eastAsia="Times New Roman" w:hAnsiTheme="minorHAnsi" w:cstheme="minorHAnsi"/>
                <w:color w:val="auto"/>
                <w:sz w:val="21"/>
                <w:szCs w:val="21"/>
                <w:lang w:val="fr-FR"/>
              </w:rPr>
              <w:t>l’</w:t>
            </w:r>
            <w:r w:rsidR="00013879" w:rsidRPr="000E0334">
              <w:rPr>
                <w:rFonts w:asciiTheme="minorHAnsi" w:eastAsia="Times New Roman" w:hAnsiTheme="minorHAnsi" w:cstheme="minorHAnsi"/>
                <w:color w:val="auto"/>
                <w:sz w:val="21"/>
                <w:szCs w:val="21"/>
                <w:lang w:val="fr-FR"/>
              </w:rPr>
              <w:t>élaboration</w:t>
            </w:r>
            <w:r w:rsidRPr="000E0334">
              <w:rPr>
                <w:rFonts w:asciiTheme="minorHAnsi" w:eastAsia="Times New Roman" w:hAnsiTheme="minorHAnsi" w:cstheme="minorHAnsi"/>
                <w:color w:val="auto"/>
                <w:sz w:val="21"/>
                <w:szCs w:val="21"/>
                <w:lang w:val="fr-FR"/>
              </w:rPr>
              <w:t xml:space="preserve"> des</w:t>
            </w:r>
            <w:r w:rsidR="00594EA3" w:rsidRPr="000E0334">
              <w:rPr>
                <w:rFonts w:asciiTheme="minorHAnsi" w:eastAsia="Times New Roman" w:hAnsiTheme="minorHAnsi" w:cstheme="minorHAnsi"/>
                <w:color w:val="auto"/>
                <w:sz w:val="21"/>
                <w:szCs w:val="21"/>
                <w:lang w:val="fr-FR"/>
              </w:rPr>
              <w:t xml:space="preserve"> procédures stan</w:t>
            </w:r>
            <w:r w:rsidR="000667CF" w:rsidRPr="000E0334">
              <w:rPr>
                <w:rFonts w:asciiTheme="minorHAnsi" w:eastAsia="Times New Roman" w:hAnsiTheme="minorHAnsi" w:cstheme="minorHAnsi"/>
                <w:color w:val="auto"/>
                <w:sz w:val="21"/>
                <w:szCs w:val="21"/>
                <w:lang w:val="fr-FR"/>
              </w:rPr>
              <w:t xml:space="preserve">dard opérationnelles </w:t>
            </w:r>
            <w:r w:rsidR="0038695D" w:rsidRPr="000E0334">
              <w:rPr>
                <w:rFonts w:asciiTheme="minorHAnsi" w:eastAsia="Times New Roman" w:hAnsiTheme="minorHAnsi" w:cstheme="minorHAnsi"/>
                <w:color w:val="auto"/>
                <w:sz w:val="21"/>
                <w:szCs w:val="21"/>
                <w:lang w:val="fr-FR"/>
              </w:rPr>
              <w:t>in</w:t>
            </w:r>
            <w:r w:rsidR="00F95E12" w:rsidRPr="000E0334">
              <w:rPr>
                <w:rFonts w:asciiTheme="minorHAnsi" w:eastAsia="Times New Roman" w:hAnsiTheme="minorHAnsi" w:cstheme="minorHAnsi"/>
                <w:color w:val="auto"/>
                <w:sz w:val="21"/>
                <w:szCs w:val="21"/>
                <w:lang w:val="fr-FR"/>
              </w:rPr>
              <w:t xml:space="preserve">ter agences </w:t>
            </w:r>
            <w:r w:rsidR="00D543FB" w:rsidRPr="000E0334">
              <w:rPr>
                <w:rFonts w:asciiTheme="minorHAnsi" w:eastAsia="Times New Roman" w:hAnsiTheme="minorHAnsi" w:cstheme="minorHAnsi"/>
                <w:color w:val="auto"/>
                <w:sz w:val="21"/>
                <w:szCs w:val="21"/>
                <w:lang w:val="fr-FR"/>
              </w:rPr>
              <w:t>(</w:t>
            </w:r>
            <w:r w:rsidR="000667CF" w:rsidRPr="000E0334">
              <w:rPr>
                <w:rFonts w:asciiTheme="minorHAnsi" w:eastAsia="Times New Roman" w:hAnsiTheme="minorHAnsi" w:cstheme="minorHAnsi"/>
                <w:color w:val="auto"/>
                <w:sz w:val="21"/>
                <w:szCs w:val="21"/>
                <w:lang w:val="fr-FR"/>
              </w:rPr>
              <w:t>SOPs</w:t>
            </w:r>
            <w:r w:rsidR="00D543FB" w:rsidRPr="000E0334">
              <w:rPr>
                <w:rFonts w:asciiTheme="minorHAnsi" w:eastAsia="Times New Roman" w:hAnsiTheme="minorHAnsi" w:cstheme="minorHAnsi"/>
                <w:color w:val="auto"/>
                <w:sz w:val="21"/>
                <w:szCs w:val="21"/>
                <w:lang w:val="fr-FR"/>
              </w:rPr>
              <w:t>)</w:t>
            </w:r>
            <w:r w:rsidR="000667CF" w:rsidRPr="000E0334">
              <w:rPr>
                <w:rFonts w:asciiTheme="minorHAnsi" w:eastAsia="Times New Roman" w:hAnsiTheme="minorHAnsi" w:cstheme="minorHAnsi"/>
                <w:color w:val="auto"/>
                <w:sz w:val="21"/>
                <w:szCs w:val="21"/>
                <w:lang w:val="fr-FR"/>
              </w:rPr>
              <w:t xml:space="preserve"> </w:t>
            </w:r>
            <w:r w:rsidR="00F95E12" w:rsidRPr="000E0334">
              <w:rPr>
                <w:rFonts w:asciiTheme="minorHAnsi" w:eastAsia="Times New Roman" w:hAnsiTheme="minorHAnsi" w:cstheme="minorHAnsi"/>
                <w:color w:val="auto"/>
                <w:sz w:val="21"/>
                <w:szCs w:val="21"/>
                <w:lang w:val="fr-FR"/>
              </w:rPr>
              <w:t xml:space="preserve">pour la </w:t>
            </w:r>
            <w:r w:rsidR="007902C0" w:rsidRPr="000E0334">
              <w:rPr>
                <w:rFonts w:asciiTheme="minorHAnsi" w:eastAsia="Times New Roman" w:hAnsiTheme="minorHAnsi" w:cstheme="minorHAnsi"/>
                <w:color w:val="auto"/>
                <w:sz w:val="21"/>
                <w:szCs w:val="21"/>
                <w:lang w:val="fr-FR"/>
              </w:rPr>
              <w:t>réception</w:t>
            </w:r>
            <w:r w:rsidR="00F95E12" w:rsidRPr="000E0334">
              <w:rPr>
                <w:rFonts w:asciiTheme="minorHAnsi" w:eastAsia="Times New Roman" w:hAnsiTheme="minorHAnsi" w:cstheme="minorHAnsi"/>
                <w:color w:val="auto"/>
                <w:sz w:val="21"/>
                <w:szCs w:val="21"/>
                <w:lang w:val="fr-FR"/>
              </w:rPr>
              <w:t>, l’enregistrement</w:t>
            </w:r>
            <w:r w:rsidR="00CB5416" w:rsidRPr="000E0334">
              <w:rPr>
                <w:rFonts w:asciiTheme="minorHAnsi" w:eastAsia="Times New Roman" w:hAnsiTheme="minorHAnsi" w:cstheme="minorHAnsi"/>
                <w:color w:val="auto"/>
                <w:sz w:val="21"/>
                <w:szCs w:val="21"/>
                <w:lang w:val="fr-FR"/>
              </w:rPr>
              <w:t xml:space="preserve"> et le traitement des </w:t>
            </w:r>
            <w:r w:rsidR="00017F9F" w:rsidRPr="000E0334">
              <w:rPr>
                <w:rFonts w:asciiTheme="minorHAnsi" w:eastAsia="Times New Roman" w:hAnsiTheme="minorHAnsi" w:cstheme="minorHAnsi"/>
                <w:color w:val="auto"/>
                <w:sz w:val="21"/>
                <w:szCs w:val="21"/>
                <w:lang w:val="fr-FR"/>
              </w:rPr>
              <w:t xml:space="preserve">allégations et cas </w:t>
            </w:r>
            <w:r w:rsidR="00C10412" w:rsidRPr="000E0334">
              <w:rPr>
                <w:rFonts w:asciiTheme="minorHAnsi" w:eastAsia="Times New Roman" w:hAnsiTheme="minorHAnsi" w:cstheme="minorHAnsi"/>
                <w:color w:val="auto"/>
                <w:sz w:val="21"/>
                <w:szCs w:val="21"/>
                <w:lang w:val="fr-FR"/>
              </w:rPr>
              <w:t>d’</w:t>
            </w:r>
            <w:r w:rsidR="009A051A" w:rsidRPr="000E0334">
              <w:rPr>
                <w:rFonts w:asciiTheme="minorHAnsi" w:eastAsia="Times New Roman" w:hAnsiTheme="minorHAnsi" w:cstheme="minorHAnsi"/>
                <w:color w:val="auto"/>
                <w:sz w:val="21"/>
                <w:szCs w:val="21"/>
                <w:lang w:val="fr-FR"/>
              </w:rPr>
              <w:t>exploitation et</w:t>
            </w:r>
            <w:r w:rsidR="00D46873" w:rsidRPr="000E0334">
              <w:rPr>
                <w:rFonts w:asciiTheme="minorHAnsi" w:eastAsia="Times New Roman" w:hAnsiTheme="minorHAnsi" w:cstheme="minorHAnsi"/>
                <w:color w:val="auto"/>
                <w:sz w:val="21"/>
                <w:szCs w:val="21"/>
                <w:lang w:val="fr-FR"/>
              </w:rPr>
              <w:t xml:space="preserve"> </w:t>
            </w:r>
            <w:r w:rsidR="009A051A" w:rsidRPr="000E0334">
              <w:rPr>
                <w:rFonts w:asciiTheme="minorHAnsi" w:eastAsia="Times New Roman" w:hAnsiTheme="minorHAnsi" w:cstheme="minorHAnsi"/>
                <w:color w:val="auto"/>
                <w:sz w:val="21"/>
                <w:szCs w:val="21"/>
                <w:lang w:val="fr-FR"/>
              </w:rPr>
              <w:t>abus se</w:t>
            </w:r>
            <w:r w:rsidR="00A76E44" w:rsidRPr="000E0334">
              <w:rPr>
                <w:rFonts w:asciiTheme="minorHAnsi" w:eastAsia="Times New Roman" w:hAnsiTheme="minorHAnsi" w:cstheme="minorHAnsi"/>
                <w:color w:val="auto"/>
                <w:sz w:val="21"/>
                <w:szCs w:val="21"/>
                <w:lang w:val="fr-FR"/>
              </w:rPr>
              <w:t>xuels</w:t>
            </w:r>
            <w:r w:rsidR="002D30B0" w:rsidRPr="000E0334">
              <w:rPr>
                <w:rFonts w:asciiTheme="minorHAnsi" w:eastAsia="Times New Roman" w:hAnsiTheme="minorHAnsi" w:cstheme="minorHAnsi"/>
                <w:color w:val="auto"/>
                <w:sz w:val="21"/>
                <w:szCs w:val="21"/>
                <w:lang w:val="fr-FR"/>
              </w:rPr>
              <w:t xml:space="preserve"> (EAS)</w:t>
            </w:r>
            <w:r w:rsidR="00C10412" w:rsidRPr="000E0334">
              <w:rPr>
                <w:rFonts w:asciiTheme="minorHAnsi" w:eastAsia="Times New Roman" w:hAnsiTheme="minorHAnsi" w:cstheme="minorHAnsi"/>
                <w:color w:val="auto"/>
                <w:sz w:val="21"/>
                <w:szCs w:val="21"/>
                <w:lang w:val="fr-FR"/>
              </w:rPr>
              <w:t xml:space="preserve"> au Benin</w:t>
            </w:r>
          </w:p>
        </w:tc>
        <w:tc>
          <w:tcPr>
            <w:tcW w:w="1980" w:type="dxa"/>
            <w:tcBorders>
              <w:bottom w:val="nil"/>
            </w:tcBorders>
            <w:shd w:val="clear" w:color="auto" w:fill="auto"/>
          </w:tcPr>
          <w:p w14:paraId="1F1C8789" w14:textId="77777777" w:rsidR="007613B3" w:rsidRPr="000E0334" w:rsidRDefault="007613B3" w:rsidP="00377BF5">
            <w:pPr>
              <w:spacing w:before="100" w:beforeAutospacing="1" w:after="100" w:afterAutospacing="1" w:line="240" w:lineRule="auto"/>
              <w:rPr>
                <w:rFonts w:asciiTheme="minorHAnsi" w:eastAsia="Arial Unicode MS" w:hAnsiTheme="minorHAnsi" w:cstheme="minorHAnsi"/>
                <w:b/>
                <w:color w:val="auto"/>
                <w:lang w:val="en-AU"/>
              </w:rPr>
            </w:pPr>
            <w:r w:rsidRPr="000E0334">
              <w:rPr>
                <w:rFonts w:asciiTheme="minorHAnsi" w:eastAsia="Arial Unicode MS" w:hAnsiTheme="minorHAnsi" w:cstheme="minorHAnsi"/>
                <w:b/>
                <w:color w:val="auto"/>
                <w:lang w:val="en-AU"/>
              </w:rPr>
              <w:t>Funding Code</w:t>
            </w:r>
          </w:p>
          <w:p w14:paraId="6AE69E57" w14:textId="1A56E98D" w:rsidR="00013879" w:rsidRPr="004E089E" w:rsidRDefault="00686AB6" w:rsidP="00377BF5">
            <w:pPr>
              <w:spacing w:before="100" w:beforeAutospacing="1" w:after="100" w:afterAutospacing="1" w:line="240" w:lineRule="auto"/>
              <w:rPr>
                <w:rFonts w:asciiTheme="minorHAnsi" w:eastAsia="Arial Unicode MS" w:hAnsiTheme="minorHAnsi" w:cstheme="minorHAnsi"/>
                <w:b/>
                <w:color w:val="auto"/>
                <w:lang w:val="fr-FR"/>
              </w:rPr>
            </w:pPr>
            <w:proofErr w:type="gramStart"/>
            <w:r w:rsidRPr="004E089E">
              <w:rPr>
                <w:rFonts w:asciiTheme="minorHAnsi" w:eastAsia="Arial Unicode MS" w:hAnsiTheme="minorHAnsi" w:cstheme="minorHAnsi"/>
                <w:b/>
                <w:color w:val="auto"/>
                <w:lang w:val="fr-FR"/>
              </w:rPr>
              <w:t>G</w:t>
            </w:r>
            <w:r w:rsidR="00013879" w:rsidRPr="004E089E">
              <w:rPr>
                <w:rFonts w:asciiTheme="minorHAnsi" w:eastAsia="Arial Unicode MS" w:hAnsiTheme="minorHAnsi" w:cstheme="minorHAnsi"/>
                <w:b/>
                <w:color w:val="auto"/>
                <w:lang w:val="fr-FR"/>
              </w:rPr>
              <w:t>rant</w:t>
            </w:r>
            <w:r w:rsidRPr="004E089E">
              <w:rPr>
                <w:rFonts w:asciiTheme="minorHAnsi" w:eastAsia="Arial Unicode MS" w:hAnsiTheme="minorHAnsi" w:cstheme="minorHAnsi"/>
                <w:b/>
                <w:color w:val="auto"/>
                <w:lang w:val="fr-FR"/>
              </w:rPr>
              <w:t>:</w:t>
            </w:r>
            <w:proofErr w:type="gramEnd"/>
            <w:r w:rsidR="00970DD0" w:rsidRPr="004E089E">
              <w:rPr>
                <w:rFonts w:asciiTheme="minorHAnsi" w:eastAsia="Arial Unicode MS" w:hAnsiTheme="minorHAnsi" w:cstheme="minorHAnsi"/>
                <w:b/>
                <w:color w:val="auto"/>
                <w:lang w:val="fr-FR"/>
              </w:rPr>
              <w:t xml:space="preserve"> </w:t>
            </w:r>
            <w:r w:rsidR="00970DD0" w:rsidRPr="004E089E">
              <w:rPr>
                <w:rFonts w:asciiTheme="minorHAnsi" w:eastAsia="Arial Unicode MS" w:hAnsiTheme="minorHAnsi" w:cstheme="minorHAnsi"/>
                <w:bCs/>
                <w:color w:val="auto"/>
                <w:lang w:val="fr-FR"/>
              </w:rPr>
              <w:t>Non Grant</w:t>
            </w:r>
            <w:r w:rsidRPr="004E089E">
              <w:rPr>
                <w:rFonts w:asciiTheme="minorHAnsi" w:eastAsia="Arial Unicode MS" w:hAnsiTheme="minorHAnsi" w:cstheme="minorHAnsi"/>
                <w:b/>
                <w:color w:val="auto"/>
                <w:lang w:val="fr-FR"/>
              </w:rPr>
              <w:t xml:space="preserve"> </w:t>
            </w:r>
          </w:p>
          <w:p w14:paraId="39AF361B" w14:textId="6CB5C1EA" w:rsidR="00686AB6" w:rsidRPr="004E089E" w:rsidRDefault="00686AB6" w:rsidP="00377BF5">
            <w:pPr>
              <w:spacing w:before="100" w:beforeAutospacing="1" w:after="100" w:afterAutospacing="1" w:line="240" w:lineRule="auto"/>
              <w:rPr>
                <w:rFonts w:asciiTheme="minorHAnsi" w:eastAsia="Arial Unicode MS" w:hAnsiTheme="minorHAnsi" w:cstheme="minorHAnsi"/>
                <w:b/>
                <w:color w:val="auto"/>
                <w:lang w:val="fr-FR"/>
              </w:rPr>
            </w:pPr>
            <w:proofErr w:type="gramStart"/>
            <w:r w:rsidRPr="004E089E">
              <w:rPr>
                <w:rFonts w:asciiTheme="minorHAnsi" w:eastAsia="Arial Unicode MS" w:hAnsiTheme="minorHAnsi" w:cstheme="minorHAnsi"/>
                <w:b/>
                <w:color w:val="auto"/>
                <w:lang w:val="fr-FR"/>
              </w:rPr>
              <w:t>WBS:</w:t>
            </w:r>
            <w:proofErr w:type="gramEnd"/>
            <w:r w:rsidRPr="004E089E">
              <w:rPr>
                <w:rFonts w:asciiTheme="minorHAnsi" w:eastAsia="Arial Unicode MS" w:hAnsiTheme="minorHAnsi" w:cstheme="minorHAnsi"/>
                <w:b/>
                <w:color w:val="auto"/>
                <w:lang w:val="fr-FR"/>
              </w:rPr>
              <w:t xml:space="preserve"> </w:t>
            </w:r>
            <w:r w:rsidR="00A35FFD">
              <w:rPr>
                <w:i/>
                <w:iCs/>
                <w:lang w:val="fr-FR"/>
              </w:rPr>
              <w:t>1170/A0/07/003/001/007</w:t>
            </w:r>
          </w:p>
        </w:tc>
        <w:tc>
          <w:tcPr>
            <w:tcW w:w="2970" w:type="dxa"/>
            <w:tcBorders>
              <w:bottom w:val="nil"/>
            </w:tcBorders>
            <w:shd w:val="clear" w:color="auto" w:fill="auto"/>
          </w:tcPr>
          <w:p w14:paraId="11BB878C" w14:textId="77777777" w:rsidR="007613B3" w:rsidRPr="000E0334" w:rsidRDefault="007613B3" w:rsidP="00377BF5">
            <w:pPr>
              <w:spacing w:before="100" w:beforeAutospacing="1" w:after="100" w:afterAutospacing="1" w:line="240" w:lineRule="auto"/>
              <w:rPr>
                <w:rFonts w:asciiTheme="minorHAnsi" w:eastAsia="Arial Unicode MS" w:hAnsiTheme="minorHAnsi" w:cstheme="minorHAnsi"/>
                <w:b/>
                <w:color w:val="auto"/>
                <w:lang w:val="en-AU"/>
              </w:rPr>
            </w:pPr>
            <w:r w:rsidRPr="000E0334">
              <w:rPr>
                <w:rFonts w:asciiTheme="minorHAnsi" w:eastAsia="Arial Unicode MS" w:hAnsiTheme="minorHAnsi" w:cstheme="minorHAnsi"/>
                <w:b/>
                <w:color w:val="auto"/>
                <w:lang w:val="en-AU"/>
              </w:rPr>
              <w:t>Type of engagement</w:t>
            </w:r>
          </w:p>
          <w:p w14:paraId="49FA3C13" w14:textId="629508F7" w:rsidR="007613B3" w:rsidRPr="000E0334" w:rsidRDefault="00686AB6" w:rsidP="00377BF5">
            <w:pPr>
              <w:spacing w:before="60" w:after="60" w:line="240" w:lineRule="auto"/>
              <w:ind w:right="-108"/>
              <w:rPr>
                <w:rFonts w:asciiTheme="minorHAnsi" w:eastAsia="Arial Unicode MS" w:hAnsiTheme="minorHAnsi" w:cstheme="minorHAnsi"/>
                <w:color w:val="auto"/>
                <w:lang w:val="en-AU"/>
              </w:rPr>
            </w:pPr>
            <w:r w:rsidRPr="000E0334">
              <w:rPr>
                <w:rFonts w:asciiTheme="minorHAnsi" w:eastAsia="Arial Unicode MS" w:hAnsiTheme="minorHAnsi" w:cstheme="minorHAnsi"/>
                <w:color w:val="auto"/>
                <w:lang w:val="en-AU"/>
              </w:rPr>
              <w:fldChar w:fldCharType="begin">
                <w:ffData>
                  <w:name w:val="Check11"/>
                  <w:enabled/>
                  <w:calcOnExit w:val="0"/>
                  <w:checkBox>
                    <w:sizeAuto/>
                    <w:default w:val="1"/>
                  </w:checkBox>
                </w:ffData>
              </w:fldChar>
            </w:r>
            <w:bookmarkStart w:id="0" w:name="Check11"/>
            <w:r w:rsidRPr="000E0334">
              <w:rPr>
                <w:rFonts w:asciiTheme="minorHAnsi" w:eastAsia="Arial Unicode MS" w:hAnsiTheme="minorHAnsi" w:cstheme="minorHAnsi"/>
                <w:color w:val="auto"/>
                <w:lang w:val="en-AU"/>
              </w:rPr>
              <w:instrText xml:space="preserve"> FORMCHECKBOX </w:instrText>
            </w:r>
            <w:r w:rsidR="004251A3">
              <w:rPr>
                <w:rFonts w:asciiTheme="minorHAnsi" w:eastAsia="Arial Unicode MS" w:hAnsiTheme="minorHAnsi" w:cstheme="minorHAnsi"/>
                <w:color w:val="auto"/>
                <w:lang w:val="en-AU"/>
              </w:rPr>
            </w:r>
            <w:r w:rsidR="004251A3">
              <w:rPr>
                <w:rFonts w:asciiTheme="minorHAnsi" w:eastAsia="Arial Unicode MS" w:hAnsiTheme="minorHAnsi" w:cstheme="minorHAnsi"/>
                <w:color w:val="auto"/>
                <w:lang w:val="en-AU"/>
              </w:rPr>
              <w:fldChar w:fldCharType="separate"/>
            </w:r>
            <w:r w:rsidRPr="000E0334">
              <w:rPr>
                <w:rFonts w:asciiTheme="minorHAnsi" w:eastAsia="Arial Unicode MS" w:hAnsiTheme="minorHAnsi" w:cstheme="minorHAnsi"/>
                <w:color w:val="auto"/>
                <w:lang w:val="en-AU"/>
              </w:rPr>
              <w:fldChar w:fldCharType="end"/>
            </w:r>
            <w:bookmarkEnd w:id="0"/>
            <w:r w:rsidR="007613B3" w:rsidRPr="000E0334">
              <w:rPr>
                <w:rFonts w:asciiTheme="minorHAnsi" w:eastAsia="Arial Unicode MS" w:hAnsiTheme="minorHAnsi" w:cstheme="minorHAnsi"/>
                <w:color w:val="auto"/>
                <w:lang w:val="en-AU"/>
              </w:rPr>
              <w:t xml:space="preserve"> Consultant  </w:t>
            </w:r>
          </w:p>
          <w:p w14:paraId="33BFAE9D" w14:textId="186E2C0C" w:rsidR="007613B3" w:rsidRPr="000E0334" w:rsidRDefault="007613B3" w:rsidP="00377BF5">
            <w:pPr>
              <w:spacing w:before="60" w:after="60" w:line="240" w:lineRule="auto"/>
              <w:ind w:right="-108"/>
              <w:rPr>
                <w:rFonts w:asciiTheme="minorHAnsi" w:eastAsia="Arial Unicode MS" w:hAnsiTheme="minorHAnsi" w:cstheme="minorHAnsi"/>
                <w:color w:val="auto"/>
                <w:lang w:val="en-AU"/>
              </w:rPr>
            </w:pPr>
            <w:r w:rsidRPr="000E0334">
              <w:rPr>
                <w:rFonts w:asciiTheme="minorHAnsi" w:eastAsia="Arial Unicode MS" w:hAnsiTheme="minorHAnsi" w:cstheme="minorHAnsi"/>
                <w:color w:val="auto"/>
                <w:lang w:val="en-AU"/>
              </w:rPr>
              <w:fldChar w:fldCharType="begin">
                <w:ffData>
                  <w:name w:val="Check12"/>
                  <w:enabled/>
                  <w:calcOnExit w:val="0"/>
                  <w:checkBox>
                    <w:sizeAuto/>
                    <w:default w:val="0"/>
                  </w:checkBox>
                </w:ffData>
              </w:fldChar>
            </w:r>
            <w:bookmarkStart w:id="1" w:name="Check12"/>
            <w:r w:rsidRPr="000E0334">
              <w:rPr>
                <w:rFonts w:asciiTheme="minorHAnsi" w:eastAsia="Arial Unicode MS" w:hAnsiTheme="minorHAnsi" w:cstheme="minorHAnsi"/>
                <w:color w:val="auto"/>
                <w:lang w:val="en-AU"/>
              </w:rPr>
              <w:instrText xml:space="preserve"> FORMCHECKBOX </w:instrText>
            </w:r>
            <w:r w:rsidR="004251A3">
              <w:rPr>
                <w:rFonts w:asciiTheme="minorHAnsi" w:eastAsia="Arial Unicode MS" w:hAnsiTheme="minorHAnsi" w:cstheme="minorHAnsi"/>
                <w:color w:val="auto"/>
                <w:lang w:val="en-AU"/>
              </w:rPr>
            </w:r>
            <w:r w:rsidR="004251A3">
              <w:rPr>
                <w:rFonts w:asciiTheme="minorHAnsi" w:eastAsia="Arial Unicode MS" w:hAnsiTheme="minorHAnsi" w:cstheme="minorHAnsi"/>
                <w:color w:val="auto"/>
                <w:lang w:val="en-AU"/>
              </w:rPr>
              <w:fldChar w:fldCharType="separate"/>
            </w:r>
            <w:r w:rsidRPr="000E0334">
              <w:rPr>
                <w:rFonts w:asciiTheme="minorHAnsi" w:eastAsia="Arial Unicode MS" w:hAnsiTheme="minorHAnsi" w:cstheme="minorHAnsi"/>
                <w:color w:val="auto"/>
                <w:lang w:val="en-AU"/>
              </w:rPr>
              <w:fldChar w:fldCharType="end"/>
            </w:r>
            <w:bookmarkEnd w:id="1"/>
            <w:r w:rsidRPr="000E0334">
              <w:rPr>
                <w:rFonts w:asciiTheme="minorHAnsi" w:eastAsia="Arial Unicode MS" w:hAnsiTheme="minorHAnsi" w:cstheme="minorHAnsi"/>
                <w:color w:val="auto"/>
                <w:lang w:val="en-AU"/>
              </w:rPr>
              <w:t xml:space="preserve"> Individual Contractor</w:t>
            </w:r>
            <w:r w:rsidR="00F027D0" w:rsidRPr="000E0334">
              <w:rPr>
                <w:rFonts w:asciiTheme="minorHAnsi" w:eastAsia="Arial Unicode MS" w:hAnsiTheme="minorHAnsi" w:cstheme="minorHAnsi"/>
                <w:color w:val="auto"/>
                <w:lang w:val="en-AU"/>
              </w:rPr>
              <w:t xml:space="preserve"> Part-Time</w:t>
            </w:r>
          </w:p>
          <w:p w14:paraId="0F67FA87" w14:textId="3E48FCE1" w:rsidR="00F027D0" w:rsidRPr="000E0334" w:rsidRDefault="00F027D0" w:rsidP="00377BF5">
            <w:pPr>
              <w:spacing w:before="60" w:after="60" w:line="240" w:lineRule="auto"/>
              <w:ind w:right="-108"/>
              <w:rPr>
                <w:rFonts w:asciiTheme="minorHAnsi" w:eastAsia="Arial Unicode MS" w:hAnsiTheme="minorHAnsi" w:cstheme="minorHAnsi"/>
                <w:color w:val="auto"/>
                <w:lang w:val="en-AU"/>
              </w:rPr>
            </w:pPr>
            <w:r w:rsidRPr="000E0334">
              <w:rPr>
                <w:rFonts w:asciiTheme="minorHAnsi" w:eastAsia="Arial Unicode MS" w:hAnsiTheme="minorHAnsi" w:cstheme="minorHAnsi"/>
                <w:color w:val="auto"/>
                <w:lang w:val="en-AU"/>
              </w:rPr>
              <w:fldChar w:fldCharType="begin">
                <w:ffData>
                  <w:name w:val="Check12"/>
                  <w:enabled/>
                  <w:calcOnExit w:val="0"/>
                  <w:checkBox>
                    <w:sizeAuto/>
                    <w:default w:val="0"/>
                  </w:checkBox>
                </w:ffData>
              </w:fldChar>
            </w:r>
            <w:r w:rsidRPr="000E0334">
              <w:rPr>
                <w:rFonts w:asciiTheme="minorHAnsi" w:eastAsia="Arial Unicode MS" w:hAnsiTheme="minorHAnsi" w:cstheme="minorHAnsi"/>
                <w:color w:val="auto"/>
                <w:lang w:val="en-AU"/>
              </w:rPr>
              <w:instrText xml:space="preserve"> FORMCHECKBOX </w:instrText>
            </w:r>
            <w:r w:rsidR="004251A3">
              <w:rPr>
                <w:rFonts w:asciiTheme="minorHAnsi" w:eastAsia="Arial Unicode MS" w:hAnsiTheme="minorHAnsi" w:cstheme="minorHAnsi"/>
                <w:color w:val="auto"/>
                <w:lang w:val="en-AU"/>
              </w:rPr>
            </w:r>
            <w:r w:rsidR="004251A3">
              <w:rPr>
                <w:rFonts w:asciiTheme="minorHAnsi" w:eastAsia="Arial Unicode MS" w:hAnsiTheme="minorHAnsi" w:cstheme="minorHAnsi"/>
                <w:color w:val="auto"/>
                <w:lang w:val="en-AU"/>
              </w:rPr>
              <w:fldChar w:fldCharType="separate"/>
            </w:r>
            <w:r w:rsidRPr="000E0334">
              <w:rPr>
                <w:rFonts w:asciiTheme="minorHAnsi" w:eastAsia="Arial Unicode MS" w:hAnsiTheme="minorHAnsi" w:cstheme="minorHAnsi"/>
                <w:color w:val="auto"/>
                <w:lang w:val="en-AU"/>
              </w:rPr>
              <w:fldChar w:fldCharType="end"/>
            </w:r>
            <w:r w:rsidRPr="000E0334">
              <w:rPr>
                <w:rFonts w:asciiTheme="minorHAnsi" w:eastAsia="Arial Unicode MS" w:hAnsiTheme="minorHAnsi" w:cstheme="minorHAnsi"/>
                <w:color w:val="auto"/>
                <w:lang w:val="en-AU"/>
              </w:rPr>
              <w:t xml:space="preserve"> Individual Contractor Full-Time</w:t>
            </w:r>
          </w:p>
        </w:tc>
        <w:tc>
          <w:tcPr>
            <w:tcW w:w="1702" w:type="dxa"/>
            <w:tcBorders>
              <w:bottom w:val="nil"/>
            </w:tcBorders>
            <w:shd w:val="clear" w:color="auto" w:fill="auto"/>
          </w:tcPr>
          <w:p w14:paraId="2302C863" w14:textId="202AFAD5" w:rsidR="007613B3" w:rsidRPr="000E0334" w:rsidRDefault="007613B3" w:rsidP="00377BF5">
            <w:pPr>
              <w:spacing w:before="100" w:beforeAutospacing="1" w:after="100" w:afterAutospacing="1" w:line="240" w:lineRule="auto"/>
              <w:rPr>
                <w:rFonts w:asciiTheme="minorHAnsi" w:eastAsia="Arial Unicode MS" w:hAnsiTheme="minorHAnsi" w:cstheme="minorHAnsi"/>
                <w:b/>
                <w:color w:val="auto"/>
                <w:lang w:val="en-AU"/>
              </w:rPr>
            </w:pPr>
            <w:r w:rsidRPr="000E0334">
              <w:rPr>
                <w:rFonts w:asciiTheme="minorHAnsi" w:eastAsia="Arial Unicode MS" w:hAnsiTheme="minorHAnsi" w:cstheme="minorHAnsi"/>
                <w:b/>
                <w:color w:val="auto"/>
                <w:lang w:val="en-AU"/>
              </w:rPr>
              <w:t>Duty Station:</w:t>
            </w:r>
            <w:r w:rsidR="00E15B2F" w:rsidRPr="000E0334">
              <w:rPr>
                <w:rFonts w:asciiTheme="minorHAnsi" w:eastAsia="Arial Unicode MS" w:hAnsiTheme="minorHAnsi" w:cstheme="minorHAnsi"/>
                <w:b/>
                <w:color w:val="auto"/>
                <w:lang w:val="en-AU"/>
              </w:rPr>
              <w:t xml:space="preserve"> Benin</w:t>
            </w:r>
          </w:p>
          <w:p w14:paraId="3CCE5269" w14:textId="77777777" w:rsidR="007613B3" w:rsidRPr="000E0334" w:rsidRDefault="007613B3" w:rsidP="00377BF5">
            <w:pPr>
              <w:spacing w:before="100" w:beforeAutospacing="1" w:after="100" w:afterAutospacing="1" w:line="240" w:lineRule="auto"/>
              <w:rPr>
                <w:rFonts w:asciiTheme="minorHAnsi" w:eastAsia="Arial Unicode MS" w:hAnsiTheme="minorHAnsi" w:cstheme="minorHAnsi"/>
                <w:color w:val="auto"/>
                <w:lang w:val="en-AU"/>
              </w:rPr>
            </w:pPr>
          </w:p>
        </w:tc>
      </w:tr>
      <w:tr w:rsidR="007613B3" w:rsidRPr="004251A3" w14:paraId="2F971280" w14:textId="77777777" w:rsidTr="00B63E76">
        <w:trPr>
          <w:trHeight w:val="828"/>
        </w:trPr>
        <w:tc>
          <w:tcPr>
            <w:tcW w:w="9887" w:type="dxa"/>
            <w:gridSpan w:val="4"/>
            <w:tcBorders>
              <w:bottom w:val="nil"/>
            </w:tcBorders>
            <w:shd w:val="clear" w:color="auto" w:fill="auto"/>
            <w:noWrap/>
            <w:hideMark/>
          </w:tcPr>
          <w:p w14:paraId="087CCFE4" w14:textId="77777777" w:rsidR="007613B3" w:rsidRPr="00AB26AB" w:rsidRDefault="007613B3" w:rsidP="007B623C">
            <w:pPr>
              <w:spacing w:after="120"/>
              <w:rPr>
                <w:rFonts w:asciiTheme="minorHAnsi" w:eastAsia="Times New Roman" w:hAnsiTheme="minorHAnsi" w:cstheme="minorHAnsi"/>
                <w:b/>
                <w:bCs/>
                <w:color w:val="auto"/>
                <w:sz w:val="21"/>
                <w:szCs w:val="21"/>
                <w:lang w:val="fr-FR"/>
              </w:rPr>
            </w:pPr>
            <w:proofErr w:type="spellStart"/>
            <w:r w:rsidRPr="00AB26AB">
              <w:rPr>
                <w:rFonts w:asciiTheme="minorHAnsi" w:eastAsia="Times New Roman" w:hAnsiTheme="minorHAnsi" w:cstheme="minorHAnsi"/>
                <w:b/>
                <w:bCs/>
                <w:color w:val="auto"/>
                <w:sz w:val="21"/>
                <w:szCs w:val="21"/>
                <w:lang w:val="fr-FR"/>
              </w:rPr>
              <w:t>Purpose</w:t>
            </w:r>
            <w:proofErr w:type="spellEnd"/>
            <w:r w:rsidRPr="00AB26AB">
              <w:rPr>
                <w:rFonts w:asciiTheme="minorHAnsi" w:eastAsia="Times New Roman" w:hAnsiTheme="minorHAnsi" w:cstheme="minorHAnsi"/>
                <w:b/>
                <w:bCs/>
                <w:color w:val="auto"/>
                <w:sz w:val="21"/>
                <w:szCs w:val="21"/>
                <w:lang w:val="fr-FR"/>
              </w:rPr>
              <w:t xml:space="preserve"> of Activity/</w:t>
            </w:r>
            <w:proofErr w:type="spellStart"/>
            <w:proofErr w:type="gramStart"/>
            <w:r w:rsidRPr="00AB26AB">
              <w:rPr>
                <w:rFonts w:asciiTheme="minorHAnsi" w:eastAsia="Times New Roman" w:hAnsiTheme="minorHAnsi" w:cstheme="minorHAnsi"/>
                <w:b/>
                <w:bCs/>
                <w:color w:val="auto"/>
                <w:sz w:val="21"/>
                <w:szCs w:val="21"/>
                <w:lang w:val="fr-FR"/>
              </w:rPr>
              <w:t>Assignment</w:t>
            </w:r>
            <w:proofErr w:type="spellEnd"/>
            <w:r w:rsidRPr="00AB26AB">
              <w:rPr>
                <w:rFonts w:asciiTheme="minorHAnsi" w:eastAsia="Times New Roman" w:hAnsiTheme="minorHAnsi" w:cstheme="minorHAnsi"/>
                <w:b/>
                <w:bCs/>
                <w:color w:val="auto"/>
                <w:sz w:val="21"/>
                <w:szCs w:val="21"/>
                <w:lang w:val="fr-FR"/>
              </w:rPr>
              <w:t>:</w:t>
            </w:r>
            <w:proofErr w:type="gramEnd"/>
            <w:r w:rsidRPr="00AB26AB">
              <w:rPr>
                <w:rFonts w:asciiTheme="minorHAnsi" w:eastAsia="Times New Roman" w:hAnsiTheme="minorHAnsi" w:cstheme="minorHAnsi"/>
                <w:b/>
                <w:bCs/>
                <w:color w:val="auto"/>
                <w:sz w:val="21"/>
                <w:szCs w:val="21"/>
                <w:lang w:val="fr-FR"/>
              </w:rPr>
              <w:t xml:space="preserve"> </w:t>
            </w:r>
          </w:p>
          <w:p w14:paraId="4BB53B66" w14:textId="11DDC072" w:rsidR="00AA738F" w:rsidRPr="00AB26AB" w:rsidRDefault="00AA738F" w:rsidP="00AB26AB">
            <w:pPr>
              <w:spacing w:after="120"/>
              <w:jc w:val="both"/>
              <w:rPr>
                <w:rFonts w:asciiTheme="minorHAnsi" w:eastAsia="Times New Roman" w:hAnsiTheme="minorHAnsi" w:cstheme="minorHAnsi"/>
                <w:color w:val="auto"/>
                <w:sz w:val="21"/>
                <w:szCs w:val="21"/>
                <w:lang w:val="fr-FR"/>
              </w:rPr>
            </w:pPr>
            <w:r w:rsidRPr="00AB26AB">
              <w:rPr>
                <w:rFonts w:asciiTheme="minorHAnsi" w:eastAsia="Times New Roman" w:hAnsiTheme="minorHAnsi" w:cstheme="minorHAnsi"/>
                <w:color w:val="auto"/>
                <w:sz w:val="21"/>
                <w:szCs w:val="21"/>
                <w:lang w:val="fr-FR"/>
              </w:rPr>
              <w:t>L’exploitation et les abus sexuels</w:t>
            </w:r>
            <w:r w:rsidR="001C7ABB" w:rsidRPr="00AB26AB">
              <w:rPr>
                <w:rFonts w:asciiTheme="minorHAnsi" w:eastAsia="Times New Roman" w:hAnsiTheme="minorHAnsi" w:cstheme="minorHAnsi"/>
                <w:color w:val="auto"/>
                <w:sz w:val="21"/>
                <w:szCs w:val="21"/>
                <w:lang w:val="fr-FR"/>
              </w:rPr>
              <w:t xml:space="preserve"> (EAS)</w:t>
            </w:r>
            <w:r w:rsidRPr="00AB26AB">
              <w:rPr>
                <w:rFonts w:asciiTheme="minorHAnsi" w:eastAsia="Times New Roman" w:hAnsiTheme="minorHAnsi" w:cstheme="minorHAnsi"/>
                <w:color w:val="auto"/>
                <w:sz w:val="21"/>
                <w:szCs w:val="21"/>
                <w:lang w:val="fr-FR"/>
              </w:rPr>
              <w:t xml:space="preserve"> commis par le personnel d</w:t>
            </w:r>
            <w:r w:rsidR="00C41F7A" w:rsidRPr="00AB26AB">
              <w:rPr>
                <w:rFonts w:asciiTheme="minorHAnsi" w:eastAsia="Times New Roman" w:hAnsiTheme="minorHAnsi" w:cstheme="minorHAnsi"/>
                <w:color w:val="auto"/>
                <w:sz w:val="21"/>
                <w:szCs w:val="21"/>
                <w:lang w:val="fr-FR"/>
              </w:rPr>
              <w:t xml:space="preserve">es Nations Unies et leurs partenaires de mise en œuvre </w:t>
            </w:r>
            <w:r w:rsidR="00C82183" w:rsidRPr="00AB26AB">
              <w:rPr>
                <w:rFonts w:asciiTheme="minorHAnsi" w:eastAsia="Times New Roman" w:hAnsiTheme="minorHAnsi" w:cstheme="minorHAnsi"/>
                <w:color w:val="auto"/>
                <w:sz w:val="21"/>
                <w:szCs w:val="21"/>
                <w:lang w:val="fr-FR"/>
              </w:rPr>
              <w:t>et</w:t>
            </w:r>
            <w:r w:rsidR="00C41F7A" w:rsidRPr="00AB26AB">
              <w:rPr>
                <w:rFonts w:asciiTheme="minorHAnsi" w:eastAsia="Times New Roman" w:hAnsiTheme="minorHAnsi" w:cstheme="minorHAnsi"/>
                <w:color w:val="auto"/>
                <w:sz w:val="21"/>
                <w:szCs w:val="21"/>
                <w:lang w:val="fr-FR"/>
              </w:rPr>
              <w:t xml:space="preserve"> associés</w:t>
            </w:r>
            <w:r w:rsidRPr="00AB26AB">
              <w:rPr>
                <w:rFonts w:asciiTheme="minorHAnsi" w:eastAsia="Times New Roman" w:hAnsiTheme="minorHAnsi" w:cstheme="minorHAnsi"/>
                <w:color w:val="auto"/>
                <w:sz w:val="21"/>
                <w:szCs w:val="21"/>
                <w:lang w:val="fr-FR"/>
              </w:rPr>
              <w:t xml:space="preserve"> contredisent directement les valeurs fondamentales </w:t>
            </w:r>
            <w:r w:rsidR="007A7282" w:rsidRPr="00AB26AB">
              <w:rPr>
                <w:rFonts w:asciiTheme="minorHAnsi" w:eastAsia="Times New Roman" w:hAnsiTheme="minorHAnsi" w:cstheme="minorHAnsi"/>
                <w:color w:val="auto"/>
                <w:sz w:val="21"/>
                <w:szCs w:val="21"/>
                <w:lang w:val="fr-FR"/>
              </w:rPr>
              <w:t>des Nations Unies</w:t>
            </w:r>
            <w:r w:rsidRPr="00AB26AB">
              <w:rPr>
                <w:rFonts w:asciiTheme="minorHAnsi" w:eastAsia="Times New Roman" w:hAnsiTheme="minorHAnsi" w:cstheme="minorHAnsi"/>
                <w:color w:val="auto"/>
                <w:sz w:val="21"/>
                <w:szCs w:val="21"/>
                <w:lang w:val="fr-FR"/>
              </w:rPr>
              <w:t xml:space="preserve"> et constituent un échec de la protection de la part de la communauté de l’aide </w:t>
            </w:r>
            <w:r w:rsidR="007A7282" w:rsidRPr="00AB26AB">
              <w:rPr>
                <w:rFonts w:asciiTheme="minorHAnsi" w:eastAsia="Times New Roman" w:hAnsiTheme="minorHAnsi" w:cstheme="minorHAnsi"/>
                <w:color w:val="auto"/>
                <w:sz w:val="21"/>
                <w:szCs w:val="21"/>
                <w:lang w:val="fr-FR"/>
              </w:rPr>
              <w:t xml:space="preserve">au développement et </w:t>
            </w:r>
            <w:r w:rsidR="000976F6" w:rsidRPr="00AB26AB">
              <w:rPr>
                <w:rFonts w:asciiTheme="minorHAnsi" w:eastAsia="Times New Roman" w:hAnsiTheme="minorHAnsi" w:cstheme="minorHAnsi"/>
                <w:color w:val="auto"/>
                <w:sz w:val="21"/>
                <w:szCs w:val="21"/>
                <w:lang w:val="fr-FR"/>
              </w:rPr>
              <w:t>de l’aide humanitaire</w:t>
            </w:r>
            <w:r w:rsidRPr="00AB26AB">
              <w:rPr>
                <w:rFonts w:asciiTheme="minorHAnsi" w:eastAsia="Times New Roman" w:hAnsiTheme="minorHAnsi" w:cstheme="minorHAnsi"/>
                <w:color w:val="auto"/>
                <w:sz w:val="21"/>
                <w:szCs w:val="21"/>
                <w:lang w:val="fr-FR"/>
              </w:rPr>
              <w:t xml:space="preserve">. L’exploitation et les abus sexuels infligent des dommages à ceux que le personnel des Nations </w:t>
            </w:r>
            <w:proofErr w:type="gramStart"/>
            <w:r w:rsidRPr="00AB26AB">
              <w:rPr>
                <w:rFonts w:asciiTheme="minorHAnsi" w:eastAsia="Times New Roman" w:hAnsiTheme="minorHAnsi" w:cstheme="minorHAnsi"/>
                <w:color w:val="auto"/>
                <w:sz w:val="21"/>
                <w:szCs w:val="21"/>
                <w:lang w:val="fr-FR"/>
              </w:rPr>
              <w:t xml:space="preserve">Unies </w:t>
            </w:r>
            <w:r w:rsidR="001955CF" w:rsidRPr="00AB26AB">
              <w:rPr>
                <w:rFonts w:asciiTheme="minorHAnsi" w:eastAsia="Times New Roman" w:hAnsiTheme="minorHAnsi" w:cstheme="minorHAnsi"/>
                <w:color w:val="auto"/>
                <w:sz w:val="21"/>
                <w:szCs w:val="21"/>
                <w:lang w:val="fr-FR"/>
              </w:rPr>
              <w:t xml:space="preserve"> et</w:t>
            </w:r>
            <w:proofErr w:type="gramEnd"/>
            <w:r w:rsidR="00A851F3" w:rsidRPr="00AB26AB">
              <w:rPr>
                <w:rFonts w:asciiTheme="minorHAnsi" w:eastAsia="Times New Roman" w:hAnsiTheme="minorHAnsi" w:cstheme="minorHAnsi"/>
                <w:color w:val="auto"/>
                <w:sz w:val="21"/>
                <w:szCs w:val="21"/>
                <w:lang w:val="fr-FR"/>
              </w:rPr>
              <w:t xml:space="preserve"> </w:t>
            </w:r>
            <w:r w:rsidR="00675975" w:rsidRPr="00AB26AB">
              <w:rPr>
                <w:rFonts w:asciiTheme="minorHAnsi" w:eastAsia="Times New Roman" w:hAnsiTheme="minorHAnsi" w:cstheme="minorHAnsi"/>
                <w:color w:val="auto"/>
                <w:sz w:val="21"/>
                <w:szCs w:val="21"/>
                <w:lang w:val="fr-FR"/>
              </w:rPr>
              <w:t xml:space="preserve">de leurs </w:t>
            </w:r>
            <w:r w:rsidR="00A851F3" w:rsidRPr="00AB26AB">
              <w:rPr>
                <w:rFonts w:asciiTheme="minorHAnsi" w:eastAsia="Times New Roman" w:hAnsiTheme="minorHAnsi" w:cstheme="minorHAnsi"/>
                <w:color w:val="auto"/>
                <w:sz w:val="21"/>
                <w:szCs w:val="21"/>
                <w:lang w:val="fr-FR"/>
              </w:rPr>
              <w:t xml:space="preserve">partenaires de mise en </w:t>
            </w:r>
            <w:r w:rsidR="00E15B2F" w:rsidRPr="00AB26AB">
              <w:rPr>
                <w:rFonts w:asciiTheme="minorHAnsi" w:eastAsia="Times New Roman" w:hAnsiTheme="minorHAnsi" w:cstheme="minorHAnsi"/>
                <w:color w:val="auto"/>
                <w:sz w:val="21"/>
                <w:szCs w:val="21"/>
                <w:lang w:val="fr-FR"/>
              </w:rPr>
              <w:t>œuvre</w:t>
            </w:r>
            <w:r w:rsidR="001955CF" w:rsidRPr="00AB26AB">
              <w:rPr>
                <w:rFonts w:asciiTheme="minorHAnsi" w:eastAsia="Times New Roman" w:hAnsiTheme="minorHAnsi" w:cstheme="minorHAnsi"/>
                <w:color w:val="auto"/>
                <w:sz w:val="21"/>
                <w:szCs w:val="21"/>
                <w:lang w:val="fr-FR"/>
              </w:rPr>
              <w:t xml:space="preserve"> </w:t>
            </w:r>
            <w:r w:rsidRPr="00AB26AB">
              <w:rPr>
                <w:rFonts w:asciiTheme="minorHAnsi" w:eastAsia="Times New Roman" w:hAnsiTheme="minorHAnsi" w:cstheme="minorHAnsi"/>
                <w:color w:val="auto"/>
                <w:sz w:val="21"/>
                <w:szCs w:val="21"/>
                <w:lang w:val="fr-FR"/>
              </w:rPr>
              <w:t>est tenu de protéger, et compromettent la crédibilité de tou</w:t>
            </w:r>
            <w:r w:rsidR="001955CF" w:rsidRPr="00AB26AB">
              <w:rPr>
                <w:rFonts w:asciiTheme="minorHAnsi" w:eastAsia="Times New Roman" w:hAnsiTheme="minorHAnsi" w:cstheme="minorHAnsi"/>
                <w:color w:val="auto"/>
                <w:sz w:val="21"/>
                <w:szCs w:val="21"/>
                <w:lang w:val="fr-FR"/>
              </w:rPr>
              <w:t xml:space="preserve">s les agences, fonds et </w:t>
            </w:r>
            <w:r w:rsidR="00E7481F" w:rsidRPr="00AB26AB">
              <w:rPr>
                <w:rFonts w:asciiTheme="minorHAnsi" w:eastAsia="Times New Roman" w:hAnsiTheme="minorHAnsi" w:cstheme="minorHAnsi"/>
                <w:color w:val="auto"/>
                <w:sz w:val="21"/>
                <w:szCs w:val="21"/>
                <w:lang w:val="fr-FR"/>
              </w:rPr>
              <w:t>programmes</w:t>
            </w:r>
            <w:r w:rsidR="00C36DF7" w:rsidRPr="00AB26AB">
              <w:rPr>
                <w:rFonts w:asciiTheme="minorHAnsi" w:eastAsia="Times New Roman" w:hAnsiTheme="minorHAnsi" w:cstheme="minorHAnsi"/>
                <w:color w:val="auto"/>
                <w:sz w:val="21"/>
                <w:szCs w:val="21"/>
                <w:lang w:val="fr-FR"/>
              </w:rPr>
              <w:t xml:space="preserve"> (AFP) du système des Nations Unies</w:t>
            </w:r>
            <w:r w:rsidRPr="00AB26AB">
              <w:rPr>
                <w:rFonts w:asciiTheme="minorHAnsi" w:eastAsia="Times New Roman" w:hAnsiTheme="minorHAnsi" w:cstheme="minorHAnsi"/>
                <w:color w:val="auto"/>
                <w:sz w:val="21"/>
                <w:szCs w:val="21"/>
                <w:lang w:val="fr-FR"/>
              </w:rPr>
              <w:t>. Les révélations sur l’ampleur du problème en Afrique de l’Ouest en 2002 ont conduit à un certain nombre d’initiatives de la part de la communauté humanitaire pour résoudre le problème, notamment l’introduction de mesures strictes de prévention et de réponse, comme l’explique le Bulletin spécial du Secrétaire général des Nations Unies intitulé « Dispositions spéciales visant à prévenir l’exploitation et les abus sexuels » (2003)</w:t>
            </w:r>
            <w:r w:rsidR="00A851F3" w:rsidRPr="00AB26AB">
              <w:rPr>
                <w:rFonts w:asciiTheme="minorHAnsi" w:eastAsia="Times New Roman" w:hAnsiTheme="minorHAnsi" w:cstheme="minorHAnsi"/>
                <w:color w:val="auto"/>
                <w:sz w:val="21"/>
                <w:szCs w:val="21"/>
                <w:lang w:val="fr-FR"/>
              </w:rPr>
              <w:t xml:space="preserve"> </w:t>
            </w:r>
            <w:r w:rsidRPr="00AB26AB">
              <w:rPr>
                <w:rFonts w:asciiTheme="minorHAnsi" w:eastAsia="Times New Roman" w:hAnsiTheme="minorHAnsi" w:cstheme="minorHAnsi"/>
                <w:color w:val="auto"/>
                <w:sz w:val="21"/>
                <w:szCs w:val="21"/>
                <w:lang w:val="fr-FR"/>
              </w:rPr>
              <w:t>qui exige une tolérance zéro</w:t>
            </w:r>
            <w:r w:rsidR="00675975" w:rsidRPr="00AB26AB">
              <w:rPr>
                <w:rFonts w:asciiTheme="minorHAnsi" w:eastAsia="Times New Roman" w:hAnsiTheme="minorHAnsi" w:cstheme="minorHAnsi"/>
                <w:color w:val="auto"/>
                <w:sz w:val="21"/>
                <w:szCs w:val="21"/>
                <w:lang w:val="fr-FR"/>
              </w:rPr>
              <w:t xml:space="preserve"> (</w:t>
            </w:r>
            <w:r w:rsidR="00815BE1" w:rsidRPr="00AB26AB">
              <w:rPr>
                <w:rFonts w:asciiTheme="minorHAnsi" w:eastAsia="Times New Roman" w:hAnsiTheme="minorHAnsi" w:cstheme="minorHAnsi"/>
                <w:color w:val="auto"/>
                <w:sz w:val="21"/>
                <w:szCs w:val="21"/>
                <w:lang w:val="fr-FR"/>
              </w:rPr>
              <w:t>N</w:t>
            </w:r>
            <w:r w:rsidR="00531618" w:rsidRPr="00AB26AB">
              <w:rPr>
                <w:rFonts w:asciiTheme="minorHAnsi" w:eastAsia="Times New Roman" w:hAnsiTheme="minorHAnsi" w:cstheme="minorHAnsi"/>
                <w:color w:val="auto"/>
                <w:sz w:val="21"/>
                <w:szCs w:val="21"/>
                <w:lang w:val="fr-FR"/>
              </w:rPr>
              <w:t>o excuse</w:t>
            </w:r>
            <w:r w:rsidR="00815BE1" w:rsidRPr="00AB26AB">
              <w:rPr>
                <w:rFonts w:asciiTheme="minorHAnsi" w:eastAsia="Times New Roman" w:hAnsiTheme="minorHAnsi" w:cstheme="minorHAnsi"/>
                <w:color w:val="auto"/>
                <w:sz w:val="21"/>
                <w:szCs w:val="21"/>
                <w:lang w:val="fr-FR"/>
              </w:rPr>
              <w:t xml:space="preserve"> to SEA</w:t>
            </w:r>
            <w:r w:rsidR="00531618" w:rsidRPr="00AB26AB">
              <w:rPr>
                <w:rFonts w:asciiTheme="minorHAnsi" w:eastAsia="Times New Roman" w:hAnsiTheme="minorHAnsi" w:cstheme="minorHAnsi"/>
                <w:color w:val="auto"/>
                <w:sz w:val="21"/>
                <w:szCs w:val="21"/>
                <w:lang w:val="fr-FR"/>
              </w:rPr>
              <w:t xml:space="preserve"> )</w:t>
            </w:r>
            <w:r w:rsidRPr="00AB26AB">
              <w:rPr>
                <w:rFonts w:asciiTheme="minorHAnsi" w:eastAsia="Times New Roman" w:hAnsiTheme="minorHAnsi" w:cstheme="minorHAnsi"/>
                <w:color w:val="auto"/>
                <w:sz w:val="21"/>
                <w:szCs w:val="21"/>
                <w:lang w:val="fr-FR"/>
              </w:rPr>
              <w:t xml:space="preserve"> pour les auteurs </w:t>
            </w:r>
            <w:r w:rsidR="00C36DF7" w:rsidRPr="00AB26AB">
              <w:rPr>
                <w:rFonts w:asciiTheme="minorHAnsi" w:eastAsia="Times New Roman" w:hAnsiTheme="minorHAnsi" w:cstheme="minorHAnsi"/>
                <w:color w:val="auto"/>
                <w:sz w:val="21"/>
                <w:szCs w:val="21"/>
                <w:lang w:val="fr-FR"/>
              </w:rPr>
              <w:t>d’</w:t>
            </w:r>
            <w:r w:rsidRPr="00AB26AB">
              <w:rPr>
                <w:rFonts w:asciiTheme="minorHAnsi" w:eastAsia="Times New Roman" w:hAnsiTheme="minorHAnsi" w:cstheme="minorHAnsi"/>
                <w:color w:val="auto"/>
                <w:sz w:val="21"/>
                <w:szCs w:val="21"/>
                <w:lang w:val="fr-FR"/>
              </w:rPr>
              <w:t>EAS</w:t>
            </w:r>
            <w:r w:rsidR="00173094" w:rsidRPr="00AB26AB">
              <w:rPr>
                <w:rFonts w:asciiTheme="minorHAnsi" w:eastAsia="Times New Roman" w:hAnsiTheme="minorHAnsi" w:cstheme="minorHAnsi"/>
                <w:color w:val="auto"/>
                <w:sz w:val="21"/>
                <w:szCs w:val="21"/>
                <w:lang w:val="fr-FR"/>
              </w:rPr>
              <w:t>.</w:t>
            </w:r>
            <w:r w:rsidRPr="00AB26AB">
              <w:rPr>
                <w:rFonts w:asciiTheme="minorHAnsi" w:eastAsia="Times New Roman" w:hAnsiTheme="minorHAnsi" w:cstheme="minorHAnsi"/>
                <w:color w:val="auto"/>
                <w:sz w:val="21"/>
                <w:szCs w:val="21"/>
                <w:lang w:val="fr-FR"/>
              </w:rPr>
              <w:t xml:space="preserve"> Le personnel des Nations Unie</w:t>
            </w:r>
            <w:r w:rsidR="00173094" w:rsidRPr="00AB26AB">
              <w:rPr>
                <w:rFonts w:asciiTheme="minorHAnsi" w:eastAsia="Times New Roman" w:hAnsiTheme="minorHAnsi" w:cstheme="minorHAnsi"/>
                <w:color w:val="auto"/>
                <w:sz w:val="21"/>
                <w:szCs w:val="21"/>
                <w:lang w:val="fr-FR"/>
              </w:rPr>
              <w:t xml:space="preserve">s y compris les consultants, les </w:t>
            </w:r>
            <w:r w:rsidR="0075207F" w:rsidRPr="00AB26AB">
              <w:rPr>
                <w:rFonts w:asciiTheme="minorHAnsi" w:eastAsia="Times New Roman" w:hAnsiTheme="minorHAnsi" w:cstheme="minorHAnsi"/>
                <w:color w:val="auto"/>
                <w:sz w:val="21"/>
                <w:szCs w:val="21"/>
                <w:lang w:val="fr-FR"/>
              </w:rPr>
              <w:t>volontaires</w:t>
            </w:r>
            <w:r w:rsidR="00173094" w:rsidRPr="00AB26AB">
              <w:rPr>
                <w:rFonts w:asciiTheme="minorHAnsi" w:eastAsia="Times New Roman" w:hAnsiTheme="minorHAnsi" w:cstheme="minorHAnsi"/>
                <w:color w:val="auto"/>
                <w:sz w:val="21"/>
                <w:szCs w:val="21"/>
                <w:lang w:val="fr-FR"/>
              </w:rPr>
              <w:t xml:space="preserve">, les stagiaires, les </w:t>
            </w:r>
            <w:r w:rsidR="00531618" w:rsidRPr="00AB26AB">
              <w:rPr>
                <w:rFonts w:asciiTheme="minorHAnsi" w:eastAsia="Times New Roman" w:hAnsiTheme="minorHAnsi" w:cstheme="minorHAnsi"/>
                <w:color w:val="auto"/>
                <w:sz w:val="21"/>
                <w:szCs w:val="21"/>
                <w:lang w:val="fr-FR"/>
              </w:rPr>
              <w:t>sous-traitants</w:t>
            </w:r>
            <w:r w:rsidR="00173094" w:rsidRPr="00AB26AB">
              <w:rPr>
                <w:rFonts w:asciiTheme="minorHAnsi" w:eastAsia="Times New Roman" w:hAnsiTheme="minorHAnsi" w:cstheme="minorHAnsi"/>
                <w:color w:val="auto"/>
                <w:sz w:val="21"/>
                <w:szCs w:val="21"/>
                <w:lang w:val="fr-FR"/>
              </w:rPr>
              <w:t xml:space="preserve"> et associés</w:t>
            </w:r>
            <w:r w:rsidR="007054F6" w:rsidRPr="00AB26AB">
              <w:rPr>
                <w:rFonts w:asciiTheme="minorHAnsi" w:eastAsia="Times New Roman" w:hAnsiTheme="minorHAnsi" w:cstheme="minorHAnsi"/>
                <w:color w:val="auto"/>
                <w:sz w:val="21"/>
                <w:szCs w:val="21"/>
                <w:lang w:val="fr-FR"/>
              </w:rPr>
              <w:t xml:space="preserve"> part</w:t>
            </w:r>
            <w:r w:rsidRPr="00AB26AB">
              <w:rPr>
                <w:rFonts w:asciiTheme="minorHAnsi" w:eastAsia="Times New Roman" w:hAnsiTheme="minorHAnsi" w:cstheme="minorHAnsi"/>
                <w:color w:val="auto"/>
                <w:sz w:val="21"/>
                <w:szCs w:val="21"/>
                <w:lang w:val="fr-FR"/>
              </w:rPr>
              <w:t>out dans le monde, sont tenus de respecter les normes les plus élevées de conduite personnelle et professionnelle à tout moment pour protéger les bénéficiaires de l’aide</w:t>
            </w:r>
            <w:r w:rsidR="007F42EC" w:rsidRPr="00AB26AB">
              <w:rPr>
                <w:rFonts w:asciiTheme="minorHAnsi" w:eastAsia="Times New Roman" w:hAnsiTheme="minorHAnsi" w:cstheme="minorHAnsi"/>
                <w:color w:val="auto"/>
                <w:sz w:val="21"/>
                <w:szCs w:val="21"/>
                <w:lang w:val="fr-FR"/>
              </w:rPr>
              <w:t>.</w:t>
            </w:r>
          </w:p>
          <w:p w14:paraId="641E7570" w14:textId="02F95C05" w:rsidR="00001F2B" w:rsidRPr="00AB26AB" w:rsidRDefault="00196723" w:rsidP="00AB26AB">
            <w:pPr>
              <w:spacing w:after="120"/>
              <w:jc w:val="both"/>
              <w:rPr>
                <w:rFonts w:asciiTheme="minorHAnsi" w:eastAsia="Times New Roman" w:hAnsiTheme="minorHAnsi" w:cstheme="minorHAnsi"/>
                <w:color w:val="auto"/>
                <w:sz w:val="21"/>
                <w:szCs w:val="21"/>
                <w:lang w:val="fr-FR"/>
              </w:rPr>
            </w:pPr>
            <w:r w:rsidRPr="00AB26AB">
              <w:rPr>
                <w:rFonts w:asciiTheme="minorHAnsi" w:eastAsia="Times New Roman" w:hAnsiTheme="minorHAnsi" w:cstheme="minorHAnsi"/>
                <w:color w:val="auto"/>
                <w:sz w:val="21"/>
                <w:szCs w:val="21"/>
                <w:lang w:val="fr-FR"/>
              </w:rPr>
              <w:t xml:space="preserve">Dans le cadre des mesures visant à </w:t>
            </w:r>
            <w:r w:rsidR="00922759" w:rsidRPr="00AB26AB">
              <w:rPr>
                <w:rFonts w:asciiTheme="minorHAnsi" w:eastAsia="Times New Roman" w:hAnsiTheme="minorHAnsi" w:cstheme="minorHAnsi"/>
                <w:color w:val="auto"/>
                <w:sz w:val="21"/>
                <w:szCs w:val="21"/>
                <w:lang w:val="fr-FR"/>
              </w:rPr>
              <w:t xml:space="preserve">protéger les communautés bénéficiaires </w:t>
            </w:r>
            <w:r w:rsidR="00535719" w:rsidRPr="00AB26AB">
              <w:rPr>
                <w:rFonts w:asciiTheme="minorHAnsi" w:eastAsia="Times New Roman" w:hAnsiTheme="minorHAnsi" w:cstheme="minorHAnsi"/>
                <w:color w:val="auto"/>
                <w:sz w:val="21"/>
                <w:szCs w:val="21"/>
                <w:lang w:val="fr-FR"/>
              </w:rPr>
              <w:t>de l’aide</w:t>
            </w:r>
            <w:r w:rsidR="00C36DF7" w:rsidRPr="00AB26AB">
              <w:rPr>
                <w:rFonts w:asciiTheme="minorHAnsi" w:eastAsia="Times New Roman" w:hAnsiTheme="minorHAnsi" w:cstheme="minorHAnsi"/>
                <w:color w:val="auto"/>
                <w:sz w:val="21"/>
                <w:szCs w:val="21"/>
                <w:lang w:val="fr-FR"/>
              </w:rPr>
              <w:t xml:space="preserve"> des</w:t>
            </w:r>
            <w:r w:rsidR="00921974" w:rsidRPr="00AB26AB">
              <w:rPr>
                <w:rFonts w:asciiTheme="minorHAnsi" w:eastAsia="Times New Roman" w:hAnsiTheme="minorHAnsi" w:cstheme="minorHAnsi"/>
                <w:color w:val="auto"/>
                <w:sz w:val="21"/>
                <w:szCs w:val="21"/>
                <w:lang w:val="fr-FR"/>
              </w:rPr>
              <w:t xml:space="preserve"> agences</w:t>
            </w:r>
            <w:r w:rsidR="00866FD1" w:rsidRPr="00AB26AB">
              <w:rPr>
                <w:rFonts w:asciiTheme="minorHAnsi" w:eastAsia="Times New Roman" w:hAnsiTheme="minorHAnsi" w:cstheme="minorHAnsi"/>
                <w:color w:val="auto"/>
                <w:sz w:val="21"/>
                <w:szCs w:val="21"/>
                <w:lang w:val="fr-FR"/>
              </w:rPr>
              <w:t xml:space="preserve">, </w:t>
            </w:r>
            <w:r w:rsidR="00531618" w:rsidRPr="00AB26AB">
              <w:rPr>
                <w:rFonts w:asciiTheme="minorHAnsi" w:eastAsia="Times New Roman" w:hAnsiTheme="minorHAnsi" w:cstheme="minorHAnsi"/>
                <w:color w:val="auto"/>
                <w:sz w:val="21"/>
                <w:szCs w:val="21"/>
                <w:lang w:val="fr-FR"/>
              </w:rPr>
              <w:t xml:space="preserve">fonds et </w:t>
            </w:r>
            <w:r w:rsidR="00866FD1" w:rsidRPr="00AB26AB">
              <w:rPr>
                <w:rFonts w:asciiTheme="minorHAnsi" w:eastAsia="Times New Roman" w:hAnsiTheme="minorHAnsi" w:cstheme="minorHAnsi"/>
                <w:color w:val="auto"/>
                <w:sz w:val="21"/>
                <w:szCs w:val="21"/>
                <w:lang w:val="fr-FR"/>
              </w:rPr>
              <w:t xml:space="preserve">programmes </w:t>
            </w:r>
            <w:r w:rsidR="00921974" w:rsidRPr="00AB26AB">
              <w:rPr>
                <w:rFonts w:asciiTheme="minorHAnsi" w:eastAsia="Times New Roman" w:hAnsiTheme="minorHAnsi" w:cstheme="minorHAnsi"/>
                <w:color w:val="auto"/>
                <w:sz w:val="21"/>
                <w:szCs w:val="21"/>
                <w:lang w:val="fr-FR"/>
              </w:rPr>
              <w:t xml:space="preserve">du </w:t>
            </w:r>
            <w:r w:rsidR="00305643" w:rsidRPr="00AB26AB">
              <w:rPr>
                <w:rFonts w:asciiTheme="minorHAnsi" w:eastAsia="Times New Roman" w:hAnsiTheme="minorHAnsi" w:cstheme="minorHAnsi"/>
                <w:color w:val="auto"/>
                <w:sz w:val="21"/>
                <w:szCs w:val="21"/>
                <w:lang w:val="fr-FR"/>
              </w:rPr>
              <w:t>système des Nations Unies au Bénin</w:t>
            </w:r>
            <w:r w:rsidR="005446D1" w:rsidRPr="00AB26AB">
              <w:rPr>
                <w:rFonts w:asciiTheme="minorHAnsi" w:eastAsia="Times New Roman" w:hAnsiTheme="minorHAnsi" w:cstheme="minorHAnsi"/>
                <w:color w:val="auto"/>
                <w:sz w:val="21"/>
                <w:szCs w:val="21"/>
                <w:lang w:val="fr-FR"/>
              </w:rPr>
              <w:t xml:space="preserve">, il est fait obligation aux agences de concevoir et </w:t>
            </w:r>
            <w:r w:rsidR="002D30B0" w:rsidRPr="00AB26AB">
              <w:rPr>
                <w:rFonts w:asciiTheme="minorHAnsi" w:eastAsia="Times New Roman" w:hAnsiTheme="minorHAnsi" w:cstheme="minorHAnsi"/>
                <w:color w:val="auto"/>
                <w:sz w:val="21"/>
                <w:szCs w:val="21"/>
                <w:lang w:val="fr-FR"/>
              </w:rPr>
              <w:t>opérationnaliser</w:t>
            </w:r>
            <w:r w:rsidR="005446D1" w:rsidRPr="00AB26AB">
              <w:rPr>
                <w:rFonts w:asciiTheme="minorHAnsi" w:eastAsia="Times New Roman" w:hAnsiTheme="minorHAnsi" w:cstheme="minorHAnsi"/>
                <w:color w:val="auto"/>
                <w:sz w:val="21"/>
                <w:szCs w:val="21"/>
                <w:lang w:val="fr-FR"/>
              </w:rPr>
              <w:t xml:space="preserve"> des </w:t>
            </w:r>
            <w:r w:rsidR="002D30B0" w:rsidRPr="00AB26AB">
              <w:rPr>
                <w:rFonts w:asciiTheme="minorHAnsi" w:eastAsia="Times New Roman" w:hAnsiTheme="minorHAnsi" w:cstheme="minorHAnsi"/>
                <w:color w:val="auto"/>
                <w:sz w:val="21"/>
                <w:szCs w:val="21"/>
                <w:lang w:val="fr-FR"/>
              </w:rPr>
              <w:t>procédures</w:t>
            </w:r>
            <w:r w:rsidR="005446D1" w:rsidRPr="00AB26AB">
              <w:rPr>
                <w:rFonts w:asciiTheme="minorHAnsi" w:eastAsia="Times New Roman" w:hAnsiTheme="minorHAnsi" w:cstheme="minorHAnsi"/>
                <w:color w:val="auto"/>
                <w:sz w:val="21"/>
                <w:szCs w:val="21"/>
                <w:lang w:val="fr-FR"/>
              </w:rPr>
              <w:t xml:space="preserve"> conjointes devant leur permettre de prévenir et répondre de </w:t>
            </w:r>
            <w:proofErr w:type="gramStart"/>
            <w:r w:rsidR="005446D1" w:rsidRPr="00AB26AB">
              <w:rPr>
                <w:rFonts w:asciiTheme="minorHAnsi" w:eastAsia="Times New Roman" w:hAnsiTheme="minorHAnsi" w:cstheme="minorHAnsi"/>
                <w:color w:val="auto"/>
                <w:sz w:val="21"/>
                <w:szCs w:val="21"/>
                <w:lang w:val="fr-FR"/>
              </w:rPr>
              <w:t xml:space="preserve">manière </w:t>
            </w:r>
            <w:r w:rsidR="00305643" w:rsidRPr="00AB26AB">
              <w:rPr>
                <w:rFonts w:asciiTheme="minorHAnsi" w:eastAsia="Times New Roman" w:hAnsiTheme="minorHAnsi" w:cstheme="minorHAnsi"/>
                <w:color w:val="auto"/>
                <w:sz w:val="21"/>
                <w:szCs w:val="21"/>
                <w:lang w:val="fr-FR"/>
              </w:rPr>
              <w:t xml:space="preserve"> </w:t>
            </w:r>
            <w:r w:rsidR="005446D1" w:rsidRPr="00AB26AB">
              <w:rPr>
                <w:rFonts w:asciiTheme="minorHAnsi" w:eastAsia="Times New Roman" w:hAnsiTheme="minorHAnsi" w:cstheme="minorHAnsi"/>
                <w:color w:val="auto"/>
                <w:sz w:val="21"/>
                <w:szCs w:val="21"/>
                <w:lang w:val="fr-FR"/>
              </w:rPr>
              <w:t>harmonisée</w:t>
            </w:r>
            <w:proofErr w:type="gramEnd"/>
            <w:r w:rsidR="005446D1" w:rsidRPr="00AB26AB">
              <w:rPr>
                <w:rFonts w:asciiTheme="minorHAnsi" w:eastAsia="Times New Roman" w:hAnsiTheme="minorHAnsi" w:cstheme="minorHAnsi"/>
                <w:color w:val="auto"/>
                <w:sz w:val="21"/>
                <w:szCs w:val="21"/>
                <w:lang w:val="fr-FR"/>
              </w:rPr>
              <w:t xml:space="preserve"> </w:t>
            </w:r>
            <w:r w:rsidR="007F42EC" w:rsidRPr="00AB26AB">
              <w:rPr>
                <w:rFonts w:asciiTheme="minorHAnsi" w:eastAsia="Times New Roman" w:hAnsiTheme="minorHAnsi" w:cstheme="minorHAnsi"/>
                <w:color w:val="auto"/>
                <w:sz w:val="21"/>
                <w:szCs w:val="21"/>
                <w:lang w:val="fr-FR"/>
              </w:rPr>
              <w:t xml:space="preserve">en matière de </w:t>
            </w:r>
            <w:r w:rsidR="006D7117" w:rsidRPr="00AB26AB">
              <w:rPr>
                <w:rFonts w:asciiTheme="minorHAnsi" w:eastAsia="Times New Roman" w:hAnsiTheme="minorHAnsi" w:cstheme="minorHAnsi"/>
                <w:color w:val="auto"/>
                <w:sz w:val="21"/>
                <w:szCs w:val="21"/>
                <w:lang w:val="fr-FR"/>
              </w:rPr>
              <w:t xml:space="preserve">protection contre l’exploitation et les </w:t>
            </w:r>
            <w:r w:rsidR="007F42EC" w:rsidRPr="00AB26AB">
              <w:rPr>
                <w:rFonts w:asciiTheme="minorHAnsi" w:eastAsia="Times New Roman" w:hAnsiTheme="minorHAnsi" w:cstheme="minorHAnsi"/>
                <w:color w:val="auto"/>
                <w:sz w:val="21"/>
                <w:szCs w:val="21"/>
                <w:lang w:val="fr-FR"/>
              </w:rPr>
              <w:t xml:space="preserve">abus sexuels. </w:t>
            </w:r>
          </w:p>
          <w:p w14:paraId="5C137EB9" w14:textId="2AD09474" w:rsidR="003F4D02" w:rsidRPr="00AB26AB" w:rsidRDefault="00377A6E" w:rsidP="00AB26AB">
            <w:pPr>
              <w:spacing w:after="120"/>
              <w:jc w:val="both"/>
              <w:rPr>
                <w:rFonts w:asciiTheme="minorHAnsi" w:eastAsia="Times New Roman" w:hAnsiTheme="minorHAnsi" w:cstheme="minorHAnsi"/>
                <w:color w:val="auto"/>
                <w:sz w:val="21"/>
                <w:szCs w:val="21"/>
                <w:lang w:val="fr-FR"/>
              </w:rPr>
            </w:pPr>
            <w:r w:rsidRPr="00AB26AB">
              <w:rPr>
                <w:rFonts w:asciiTheme="minorHAnsi" w:eastAsia="Times New Roman" w:hAnsiTheme="minorHAnsi" w:cstheme="minorHAnsi"/>
                <w:color w:val="auto"/>
                <w:sz w:val="21"/>
                <w:szCs w:val="21"/>
                <w:lang w:val="fr-FR"/>
              </w:rPr>
              <w:t xml:space="preserve">Le Système des Nations Unies au Benin </w:t>
            </w:r>
            <w:r w:rsidR="003E57F2" w:rsidRPr="00AB26AB">
              <w:rPr>
                <w:rFonts w:asciiTheme="minorHAnsi" w:eastAsia="Times New Roman" w:hAnsiTheme="minorHAnsi" w:cstheme="minorHAnsi"/>
                <w:color w:val="auto"/>
                <w:sz w:val="21"/>
                <w:szCs w:val="21"/>
                <w:lang w:val="fr-FR"/>
              </w:rPr>
              <w:t>a mis en place</w:t>
            </w:r>
            <w:r w:rsidR="006B1593" w:rsidRPr="00AB26AB">
              <w:rPr>
                <w:rFonts w:asciiTheme="minorHAnsi" w:eastAsia="Times New Roman" w:hAnsiTheme="minorHAnsi" w:cstheme="minorHAnsi"/>
                <w:color w:val="auto"/>
                <w:sz w:val="21"/>
                <w:szCs w:val="21"/>
                <w:lang w:val="fr-FR"/>
              </w:rPr>
              <w:t xml:space="preserve"> </w:t>
            </w:r>
            <w:r w:rsidR="008F2667" w:rsidRPr="00AB26AB">
              <w:rPr>
                <w:rFonts w:asciiTheme="minorHAnsi" w:eastAsia="Times New Roman" w:hAnsiTheme="minorHAnsi" w:cstheme="minorHAnsi"/>
                <w:color w:val="auto"/>
                <w:sz w:val="21"/>
                <w:szCs w:val="21"/>
                <w:lang w:val="fr-FR"/>
              </w:rPr>
              <w:t>un groupe</w:t>
            </w:r>
            <w:r w:rsidR="006B1593" w:rsidRPr="00AB26AB">
              <w:rPr>
                <w:rFonts w:asciiTheme="minorHAnsi" w:eastAsia="Times New Roman" w:hAnsiTheme="minorHAnsi" w:cstheme="minorHAnsi"/>
                <w:color w:val="auto"/>
                <w:sz w:val="21"/>
                <w:szCs w:val="21"/>
                <w:lang w:val="fr-FR"/>
              </w:rPr>
              <w:t xml:space="preserve"> de travail</w:t>
            </w:r>
            <w:r w:rsidR="008F2667" w:rsidRPr="00AB26AB">
              <w:rPr>
                <w:rFonts w:asciiTheme="minorHAnsi" w:eastAsia="Times New Roman" w:hAnsiTheme="minorHAnsi" w:cstheme="minorHAnsi"/>
                <w:color w:val="auto"/>
                <w:sz w:val="21"/>
                <w:szCs w:val="21"/>
                <w:lang w:val="fr-FR"/>
              </w:rPr>
              <w:t xml:space="preserve"> inter-agences </w:t>
            </w:r>
            <w:r w:rsidR="006967C0" w:rsidRPr="00AB26AB">
              <w:rPr>
                <w:rFonts w:asciiTheme="minorHAnsi" w:eastAsia="Times New Roman" w:hAnsiTheme="minorHAnsi" w:cstheme="minorHAnsi"/>
                <w:color w:val="auto"/>
                <w:sz w:val="21"/>
                <w:szCs w:val="21"/>
                <w:lang w:val="fr-FR"/>
              </w:rPr>
              <w:t xml:space="preserve">sous la </w:t>
            </w:r>
            <w:r w:rsidR="00A65447" w:rsidRPr="00AB26AB">
              <w:rPr>
                <w:rFonts w:asciiTheme="minorHAnsi" w:eastAsia="Times New Roman" w:hAnsiTheme="minorHAnsi" w:cstheme="minorHAnsi"/>
                <w:color w:val="auto"/>
                <w:sz w:val="21"/>
                <w:szCs w:val="21"/>
                <w:lang w:val="fr-FR"/>
              </w:rPr>
              <w:t>supervision</w:t>
            </w:r>
            <w:r w:rsidR="006967C0" w:rsidRPr="00AB26AB">
              <w:rPr>
                <w:rFonts w:asciiTheme="minorHAnsi" w:eastAsia="Times New Roman" w:hAnsiTheme="minorHAnsi" w:cstheme="minorHAnsi"/>
                <w:color w:val="auto"/>
                <w:sz w:val="21"/>
                <w:szCs w:val="21"/>
                <w:lang w:val="fr-FR"/>
              </w:rPr>
              <w:t xml:space="preserve"> du bureau d</w:t>
            </w:r>
            <w:r w:rsidR="00D141FF">
              <w:rPr>
                <w:rFonts w:asciiTheme="minorHAnsi" w:eastAsia="Times New Roman" w:hAnsiTheme="minorHAnsi" w:cstheme="minorHAnsi"/>
                <w:color w:val="auto"/>
                <w:sz w:val="21"/>
                <w:szCs w:val="21"/>
                <w:lang w:val="fr-FR"/>
              </w:rPr>
              <w:t>e la</w:t>
            </w:r>
            <w:r w:rsidR="006967C0" w:rsidRPr="00AB26AB">
              <w:rPr>
                <w:rFonts w:asciiTheme="minorHAnsi" w:eastAsia="Times New Roman" w:hAnsiTheme="minorHAnsi" w:cstheme="minorHAnsi"/>
                <w:color w:val="auto"/>
                <w:sz w:val="21"/>
                <w:szCs w:val="21"/>
                <w:lang w:val="fr-FR"/>
              </w:rPr>
              <w:t xml:space="preserve"> </w:t>
            </w:r>
            <w:r w:rsidR="00A65447" w:rsidRPr="00AB26AB">
              <w:rPr>
                <w:rFonts w:asciiTheme="minorHAnsi" w:eastAsia="Times New Roman" w:hAnsiTheme="minorHAnsi" w:cstheme="minorHAnsi"/>
                <w:color w:val="auto"/>
                <w:sz w:val="21"/>
                <w:szCs w:val="21"/>
                <w:lang w:val="fr-FR"/>
              </w:rPr>
              <w:t>C</w:t>
            </w:r>
            <w:r w:rsidR="006967C0" w:rsidRPr="00AB26AB">
              <w:rPr>
                <w:rFonts w:asciiTheme="minorHAnsi" w:eastAsia="Times New Roman" w:hAnsiTheme="minorHAnsi" w:cstheme="minorHAnsi"/>
                <w:color w:val="auto"/>
                <w:sz w:val="21"/>
                <w:szCs w:val="21"/>
                <w:lang w:val="fr-FR"/>
              </w:rPr>
              <w:t>oordonnat</w:t>
            </w:r>
            <w:r w:rsidR="00D141FF">
              <w:rPr>
                <w:rFonts w:asciiTheme="minorHAnsi" w:eastAsia="Times New Roman" w:hAnsiTheme="minorHAnsi" w:cstheme="minorHAnsi"/>
                <w:color w:val="auto"/>
                <w:sz w:val="21"/>
                <w:szCs w:val="21"/>
                <w:lang w:val="fr-FR"/>
              </w:rPr>
              <w:t>rice</w:t>
            </w:r>
            <w:r w:rsidR="006967C0" w:rsidRPr="00AB26AB">
              <w:rPr>
                <w:rFonts w:asciiTheme="minorHAnsi" w:eastAsia="Times New Roman" w:hAnsiTheme="minorHAnsi" w:cstheme="minorHAnsi"/>
                <w:color w:val="auto"/>
                <w:sz w:val="21"/>
                <w:szCs w:val="21"/>
                <w:lang w:val="fr-FR"/>
              </w:rPr>
              <w:t xml:space="preserve"> résident</w:t>
            </w:r>
            <w:r w:rsidR="00D141FF">
              <w:rPr>
                <w:rFonts w:asciiTheme="minorHAnsi" w:eastAsia="Times New Roman" w:hAnsiTheme="minorHAnsi" w:cstheme="minorHAnsi"/>
                <w:color w:val="auto"/>
                <w:sz w:val="21"/>
                <w:szCs w:val="21"/>
                <w:lang w:val="fr-FR"/>
              </w:rPr>
              <w:t>e</w:t>
            </w:r>
            <w:r w:rsidR="006967C0" w:rsidRPr="00AB26AB">
              <w:rPr>
                <w:rFonts w:asciiTheme="minorHAnsi" w:eastAsia="Times New Roman" w:hAnsiTheme="minorHAnsi" w:cstheme="minorHAnsi"/>
                <w:color w:val="auto"/>
                <w:sz w:val="21"/>
                <w:szCs w:val="21"/>
                <w:lang w:val="fr-FR"/>
              </w:rPr>
              <w:t xml:space="preserve"> </w:t>
            </w:r>
            <w:r w:rsidR="00A65447" w:rsidRPr="00AB26AB">
              <w:rPr>
                <w:rFonts w:asciiTheme="minorHAnsi" w:eastAsia="Times New Roman" w:hAnsiTheme="minorHAnsi" w:cstheme="minorHAnsi"/>
                <w:color w:val="auto"/>
                <w:sz w:val="21"/>
                <w:szCs w:val="21"/>
                <w:lang w:val="fr-FR"/>
              </w:rPr>
              <w:t xml:space="preserve">qui veille à la mise en œuvre des actions PSEA </w:t>
            </w:r>
            <w:r w:rsidR="0097723F" w:rsidRPr="00AB26AB">
              <w:rPr>
                <w:rFonts w:asciiTheme="minorHAnsi" w:eastAsia="Times New Roman" w:hAnsiTheme="minorHAnsi" w:cstheme="minorHAnsi"/>
                <w:color w:val="auto"/>
                <w:sz w:val="21"/>
                <w:szCs w:val="21"/>
                <w:lang w:val="fr-FR"/>
              </w:rPr>
              <w:t xml:space="preserve">du SNU au Benin. Le groupe de travail élabore et met en œuvre avec la contribution des agences, fonds et programmes </w:t>
            </w:r>
            <w:r w:rsidR="00001F2B" w:rsidRPr="00AB26AB">
              <w:rPr>
                <w:rFonts w:asciiTheme="minorHAnsi" w:eastAsia="Times New Roman" w:hAnsiTheme="minorHAnsi" w:cstheme="minorHAnsi"/>
                <w:color w:val="auto"/>
                <w:sz w:val="21"/>
                <w:szCs w:val="21"/>
                <w:lang w:val="fr-FR"/>
              </w:rPr>
              <w:t>un plan de travail annuel</w:t>
            </w:r>
            <w:r w:rsidR="003C7854" w:rsidRPr="00AB26AB">
              <w:rPr>
                <w:rFonts w:asciiTheme="minorHAnsi" w:eastAsia="Times New Roman" w:hAnsiTheme="minorHAnsi" w:cstheme="minorHAnsi"/>
                <w:color w:val="auto"/>
                <w:sz w:val="21"/>
                <w:szCs w:val="21"/>
                <w:lang w:val="fr-FR"/>
              </w:rPr>
              <w:t xml:space="preserve"> en matière de la</w:t>
            </w:r>
            <w:r w:rsidR="00001F2B" w:rsidRPr="00AB26AB">
              <w:rPr>
                <w:rFonts w:asciiTheme="minorHAnsi" w:eastAsia="Times New Roman" w:hAnsiTheme="minorHAnsi" w:cstheme="minorHAnsi"/>
                <w:color w:val="auto"/>
                <w:sz w:val="21"/>
                <w:szCs w:val="21"/>
                <w:lang w:val="fr-FR"/>
              </w:rPr>
              <w:t xml:space="preserve"> PSEA </w:t>
            </w:r>
            <w:r w:rsidR="001C3588" w:rsidRPr="00AB26AB">
              <w:rPr>
                <w:rFonts w:asciiTheme="minorHAnsi" w:eastAsia="Times New Roman" w:hAnsiTheme="minorHAnsi" w:cstheme="minorHAnsi"/>
                <w:color w:val="auto"/>
                <w:sz w:val="21"/>
                <w:szCs w:val="21"/>
                <w:lang w:val="fr-FR"/>
              </w:rPr>
              <w:t>pour le SNU.</w:t>
            </w:r>
            <w:r w:rsidR="003C7854" w:rsidRPr="00AB26AB">
              <w:rPr>
                <w:rFonts w:asciiTheme="minorHAnsi" w:eastAsia="Times New Roman" w:hAnsiTheme="minorHAnsi" w:cstheme="minorHAnsi"/>
                <w:color w:val="auto"/>
                <w:sz w:val="21"/>
                <w:szCs w:val="21"/>
                <w:lang w:val="fr-FR"/>
              </w:rPr>
              <w:t xml:space="preserve"> </w:t>
            </w:r>
            <w:r w:rsidR="00F261F3" w:rsidRPr="00AB26AB">
              <w:rPr>
                <w:rFonts w:asciiTheme="minorHAnsi" w:eastAsia="Times New Roman" w:hAnsiTheme="minorHAnsi" w:cstheme="minorHAnsi"/>
                <w:color w:val="auto"/>
                <w:sz w:val="21"/>
                <w:szCs w:val="21"/>
                <w:lang w:val="fr-FR"/>
              </w:rPr>
              <w:t>Le groupe de travail a prévu</w:t>
            </w:r>
            <w:r w:rsidR="00D141FF">
              <w:rPr>
                <w:rFonts w:asciiTheme="minorHAnsi" w:eastAsia="Times New Roman" w:hAnsiTheme="minorHAnsi" w:cstheme="minorHAnsi"/>
                <w:color w:val="auto"/>
                <w:sz w:val="21"/>
                <w:szCs w:val="21"/>
                <w:lang w:val="fr-FR"/>
              </w:rPr>
              <w:t>, dans son plan de travail 2024,</w:t>
            </w:r>
            <w:r w:rsidR="00F261F3" w:rsidRPr="00AB26AB">
              <w:rPr>
                <w:rFonts w:asciiTheme="minorHAnsi" w:eastAsia="Times New Roman" w:hAnsiTheme="minorHAnsi" w:cstheme="minorHAnsi"/>
                <w:color w:val="auto"/>
                <w:sz w:val="21"/>
                <w:szCs w:val="21"/>
                <w:lang w:val="fr-FR"/>
              </w:rPr>
              <w:t xml:space="preserve"> la </w:t>
            </w:r>
            <w:r w:rsidR="00C941E7" w:rsidRPr="00AB26AB">
              <w:rPr>
                <w:rFonts w:asciiTheme="minorHAnsi" w:eastAsia="Times New Roman" w:hAnsiTheme="minorHAnsi" w:cstheme="minorHAnsi"/>
                <w:color w:val="auto"/>
                <w:sz w:val="21"/>
                <w:szCs w:val="21"/>
                <w:lang w:val="fr-FR"/>
              </w:rPr>
              <w:t xml:space="preserve">mise en place </w:t>
            </w:r>
            <w:r w:rsidR="00207366" w:rsidRPr="00AB26AB">
              <w:rPr>
                <w:rFonts w:asciiTheme="minorHAnsi" w:eastAsia="Times New Roman" w:hAnsiTheme="minorHAnsi" w:cstheme="minorHAnsi"/>
                <w:color w:val="auto"/>
                <w:sz w:val="21"/>
                <w:szCs w:val="21"/>
                <w:lang w:val="fr-FR"/>
              </w:rPr>
              <w:t xml:space="preserve">d’un mécanisme conjoint </w:t>
            </w:r>
            <w:r w:rsidR="00027DE3" w:rsidRPr="00AB26AB">
              <w:rPr>
                <w:rFonts w:asciiTheme="minorHAnsi" w:eastAsia="Times New Roman" w:hAnsiTheme="minorHAnsi" w:cstheme="minorHAnsi"/>
                <w:color w:val="auto"/>
                <w:sz w:val="21"/>
                <w:szCs w:val="21"/>
                <w:lang w:val="fr-FR"/>
              </w:rPr>
              <w:t>de signalement des allégations et cas d’EAS</w:t>
            </w:r>
            <w:r w:rsidR="00C941E7" w:rsidRPr="00AB26AB">
              <w:rPr>
                <w:rFonts w:asciiTheme="minorHAnsi" w:eastAsia="Times New Roman" w:hAnsiTheme="minorHAnsi" w:cstheme="minorHAnsi"/>
                <w:color w:val="auto"/>
                <w:sz w:val="21"/>
                <w:szCs w:val="21"/>
                <w:lang w:val="fr-FR"/>
              </w:rPr>
              <w:t xml:space="preserve"> pour </w:t>
            </w:r>
            <w:r w:rsidR="007902C0" w:rsidRPr="00AB26AB">
              <w:rPr>
                <w:rFonts w:asciiTheme="minorHAnsi" w:eastAsia="Times New Roman" w:hAnsiTheme="minorHAnsi" w:cstheme="minorHAnsi"/>
                <w:color w:val="auto"/>
                <w:sz w:val="21"/>
                <w:szCs w:val="21"/>
                <w:lang w:val="fr-FR"/>
              </w:rPr>
              <w:t>le Benin.</w:t>
            </w:r>
            <w:r w:rsidR="00027DE3" w:rsidRPr="00AB26AB">
              <w:rPr>
                <w:rFonts w:asciiTheme="minorHAnsi" w:eastAsia="Times New Roman" w:hAnsiTheme="minorHAnsi" w:cstheme="minorHAnsi"/>
                <w:color w:val="auto"/>
                <w:sz w:val="21"/>
                <w:szCs w:val="21"/>
                <w:lang w:val="fr-FR"/>
              </w:rPr>
              <w:t xml:space="preserve"> </w:t>
            </w:r>
          </w:p>
          <w:p w14:paraId="465338B4" w14:textId="1DE1F1A9" w:rsidR="004D3C8C" w:rsidRPr="00AB26AB" w:rsidRDefault="00FC285C" w:rsidP="00AB26AB">
            <w:pPr>
              <w:spacing w:after="120"/>
              <w:jc w:val="both"/>
              <w:rPr>
                <w:rFonts w:asciiTheme="minorHAnsi" w:eastAsia="Times New Roman" w:hAnsiTheme="minorHAnsi" w:cstheme="minorHAnsi"/>
                <w:color w:val="auto"/>
                <w:sz w:val="21"/>
                <w:szCs w:val="21"/>
                <w:lang w:val="fr-FR"/>
              </w:rPr>
            </w:pPr>
            <w:r w:rsidRPr="00AB26AB">
              <w:rPr>
                <w:rFonts w:asciiTheme="minorHAnsi" w:eastAsia="Times New Roman" w:hAnsiTheme="minorHAnsi" w:cstheme="minorHAnsi"/>
                <w:color w:val="auto"/>
                <w:sz w:val="21"/>
                <w:szCs w:val="21"/>
                <w:lang w:val="fr-FR"/>
              </w:rPr>
              <w:t xml:space="preserve">La présente consultation vise l’élaboration des </w:t>
            </w:r>
            <w:r w:rsidR="00037ED0" w:rsidRPr="00AB26AB">
              <w:rPr>
                <w:rFonts w:asciiTheme="minorHAnsi" w:eastAsia="Times New Roman" w:hAnsiTheme="minorHAnsi" w:cstheme="minorHAnsi"/>
                <w:color w:val="auto"/>
                <w:sz w:val="21"/>
                <w:szCs w:val="21"/>
                <w:lang w:val="fr-FR"/>
              </w:rPr>
              <w:t>procédures</w:t>
            </w:r>
            <w:r w:rsidR="00A74C82" w:rsidRPr="00AB26AB">
              <w:rPr>
                <w:rFonts w:asciiTheme="minorHAnsi" w:eastAsia="Times New Roman" w:hAnsiTheme="minorHAnsi" w:cstheme="minorHAnsi"/>
                <w:color w:val="auto"/>
                <w:sz w:val="21"/>
                <w:szCs w:val="21"/>
                <w:lang w:val="fr-FR"/>
              </w:rPr>
              <w:t xml:space="preserve"> </w:t>
            </w:r>
            <w:r w:rsidR="00037ED0" w:rsidRPr="00AB26AB">
              <w:rPr>
                <w:rFonts w:asciiTheme="minorHAnsi" w:eastAsia="Times New Roman" w:hAnsiTheme="minorHAnsi" w:cstheme="minorHAnsi"/>
                <w:color w:val="auto"/>
                <w:sz w:val="21"/>
                <w:szCs w:val="21"/>
                <w:lang w:val="fr-FR"/>
              </w:rPr>
              <w:t>standard opérationnelles</w:t>
            </w:r>
            <w:r w:rsidR="0097056D" w:rsidRPr="00AB26AB">
              <w:rPr>
                <w:rFonts w:asciiTheme="minorHAnsi" w:eastAsia="Times New Roman" w:hAnsiTheme="minorHAnsi" w:cstheme="minorHAnsi"/>
                <w:color w:val="auto"/>
                <w:sz w:val="21"/>
                <w:szCs w:val="21"/>
                <w:lang w:val="fr-FR"/>
              </w:rPr>
              <w:t xml:space="preserve"> et </w:t>
            </w:r>
            <w:r w:rsidR="00010ADE" w:rsidRPr="00AB26AB">
              <w:rPr>
                <w:rFonts w:asciiTheme="minorHAnsi" w:eastAsia="Times New Roman" w:hAnsiTheme="minorHAnsi" w:cstheme="minorHAnsi"/>
                <w:color w:val="auto"/>
                <w:sz w:val="21"/>
                <w:szCs w:val="21"/>
                <w:lang w:val="fr-FR"/>
              </w:rPr>
              <w:t xml:space="preserve">la mise en place d’un mécanisme </w:t>
            </w:r>
            <w:r w:rsidR="00640ACA" w:rsidRPr="00AB26AB">
              <w:rPr>
                <w:rFonts w:asciiTheme="minorHAnsi" w:eastAsia="Times New Roman" w:hAnsiTheme="minorHAnsi" w:cstheme="minorHAnsi"/>
                <w:color w:val="auto"/>
                <w:sz w:val="21"/>
                <w:szCs w:val="21"/>
                <w:lang w:val="fr-FR"/>
              </w:rPr>
              <w:t>consensuel</w:t>
            </w:r>
            <w:r w:rsidR="00EE5103" w:rsidRPr="00AB26AB">
              <w:rPr>
                <w:rFonts w:asciiTheme="minorHAnsi" w:eastAsia="Times New Roman" w:hAnsiTheme="minorHAnsi" w:cstheme="minorHAnsi"/>
                <w:color w:val="auto"/>
                <w:sz w:val="21"/>
                <w:szCs w:val="21"/>
                <w:lang w:val="fr-FR"/>
              </w:rPr>
              <w:t xml:space="preserve"> de </w:t>
            </w:r>
            <w:r w:rsidR="00640ACA" w:rsidRPr="00AB26AB">
              <w:rPr>
                <w:rFonts w:asciiTheme="minorHAnsi" w:eastAsia="Times New Roman" w:hAnsiTheme="minorHAnsi" w:cstheme="minorHAnsi"/>
                <w:color w:val="auto"/>
                <w:sz w:val="21"/>
                <w:szCs w:val="21"/>
                <w:lang w:val="fr-FR"/>
              </w:rPr>
              <w:t>signalement</w:t>
            </w:r>
            <w:r w:rsidR="00DC428A" w:rsidRPr="00AB26AB">
              <w:rPr>
                <w:rFonts w:asciiTheme="minorHAnsi" w:eastAsia="Times New Roman" w:hAnsiTheme="minorHAnsi" w:cstheme="minorHAnsi"/>
                <w:color w:val="auto"/>
                <w:sz w:val="21"/>
                <w:szCs w:val="21"/>
                <w:lang w:val="fr-FR"/>
              </w:rPr>
              <w:t xml:space="preserve"> et de rapportage des </w:t>
            </w:r>
            <w:r w:rsidR="001247E5" w:rsidRPr="00AB26AB">
              <w:rPr>
                <w:rFonts w:asciiTheme="minorHAnsi" w:eastAsia="Times New Roman" w:hAnsiTheme="minorHAnsi" w:cstheme="minorHAnsi"/>
                <w:color w:val="auto"/>
                <w:sz w:val="21"/>
                <w:szCs w:val="21"/>
                <w:lang w:val="fr-FR"/>
              </w:rPr>
              <w:t>cas et allégat</w:t>
            </w:r>
            <w:r w:rsidR="00F0685B" w:rsidRPr="00AB26AB">
              <w:rPr>
                <w:rFonts w:asciiTheme="minorHAnsi" w:eastAsia="Times New Roman" w:hAnsiTheme="minorHAnsi" w:cstheme="minorHAnsi"/>
                <w:color w:val="auto"/>
                <w:sz w:val="21"/>
                <w:szCs w:val="21"/>
                <w:lang w:val="fr-FR"/>
              </w:rPr>
              <w:t>ions</w:t>
            </w:r>
            <w:r w:rsidR="00037ED0" w:rsidRPr="00AB26AB">
              <w:rPr>
                <w:rFonts w:asciiTheme="minorHAnsi" w:eastAsia="Times New Roman" w:hAnsiTheme="minorHAnsi" w:cstheme="minorHAnsi"/>
                <w:color w:val="auto"/>
                <w:sz w:val="21"/>
                <w:szCs w:val="21"/>
                <w:lang w:val="fr-FR"/>
              </w:rPr>
              <w:t xml:space="preserve"> </w:t>
            </w:r>
            <w:r w:rsidR="008B7154" w:rsidRPr="000D5A69">
              <w:rPr>
                <w:rFonts w:asciiTheme="minorHAnsi" w:eastAsia="Times New Roman" w:hAnsiTheme="minorHAnsi" w:cstheme="minorHAnsi"/>
                <w:color w:val="auto"/>
                <w:sz w:val="21"/>
                <w:szCs w:val="21"/>
                <w:lang w:val="fr-FR"/>
              </w:rPr>
              <w:t>à bas</w:t>
            </w:r>
            <w:r w:rsidR="000D5A69" w:rsidRPr="004B7CB2">
              <w:rPr>
                <w:rFonts w:asciiTheme="minorHAnsi" w:eastAsia="Times New Roman" w:hAnsiTheme="minorHAnsi" w:cstheme="minorHAnsi"/>
                <w:color w:val="auto"/>
                <w:sz w:val="21"/>
                <w:szCs w:val="21"/>
                <w:lang w:val="fr-FR"/>
              </w:rPr>
              <w:t>e</w:t>
            </w:r>
            <w:r w:rsidR="008B7154" w:rsidRPr="000D5A69">
              <w:rPr>
                <w:rFonts w:asciiTheme="minorHAnsi" w:eastAsia="Times New Roman" w:hAnsiTheme="minorHAnsi" w:cstheme="minorHAnsi"/>
                <w:color w:val="auto"/>
                <w:sz w:val="21"/>
                <w:szCs w:val="21"/>
                <w:lang w:val="fr-FR"/>
              </w:rPr>
              <w:t xml:space="preserve"> communautaire</w:t>
            </w:r>
            <w:r w:rsidR="008B7154" w:rsidRPr="00AB26AB">
              <w:rPr>
                <w:rFonts w:asciiTheme="minorHAnsi" w:eastAsia="Times New Roman" w:hAnsiTheme="minorHAnsi" w:cstheme="minorHAnsi"/>
                <w:color w:val="auto"/>
                <w:sz w:val="21"/>
                <w:szCs w:val="21"/>
                <w:lang w:val="fr-FR"/>
              </w:rPr>
              <w:t xml:space="preserve"> </w:t>
            </w:r>
            <w:r w:rsidR="008433FA" w:rsidRPr="00AB26AB">
              <w:rPr>
                <w:rFonts w:asciiTheme="minorHAnsi" w:eastAsia="Times New Roman" w:hAnsiTheme="minorHAnsi" w:cstheme="minorHAnsi"/>
                <w:color w:val="auto"/>
                <w:sz w:val="21"/>
                <w:szCs w:val="21"/>
                <w:lang w:val="fr-FR"/>
              </w:rPr>
              <w:t xml:space="preserve">en matière de la protection contre l’exploitation et les abus </w:t>
            </w:r>
            <w:r w:rsidR="0064142A" w:rsidRPr="00AB26AB">
              <w:rPr>
                <w:rFonts w:asciiTheme="minorHAnsi" w:eastAsia="Times New Roman" w:hAnsiTheme="minorHAnsi" w:cstheme="minorHAnsi"/>
                <w:color w:val="auto"/>
                <w:sz w:val="21"/>
                <w:szCs w:val="21"/>
                <w:lang w:val="fr-FR"/>
              </w:rPr>
              <w:t>sexuels,</w:t>
            </w:r>
            <w:r w:rsidR="00DC3525" w:rsidRPr="00AB26AB">
              <w:rPr>
                <w:rFonts w:asciiTheme="minorHAnsi" w:eastAsia="Times New Roman" w:hAnsiTheme="minorHAnsi" w:cstheme="minorHAnsi"/>
                <w:color w:val="auto"/>
                <w:sz w:val="21"/>
                <w:szCs w:val="21"/>
                <w:lang w:val="fr-FR"/>
              </w:rPr>
              <w:t xml:space="preserve"> </w:t>
            </w:r>
            <w:r w:rsidR="008B7154" w:rsidRPr="00AB26AB">
              <w:rPr>
                <w:rFonts w:asciiTheme="minorHAnsi" w:eastAsia="Times New Roman" w:hAnsiTheme="minorHAnsi" w:cstheme="minorHAnsi"/>
                <w:color w:val="auto"/>
                <w:sz w:val="21"/>
                <w:szCs w:val="21"/>
                <w:lang w:val="fr-FR"/>
              </w:rPr>
              <w:t>en vue</w:t>
            </w:r>
            <w:r w:rsidR="004D3C8C" w:rsidRPr="00AB26AB">
              <w:rPr>
                <w:rFonts w:asciiTheme="minorHAnsi" w:eastAsia="Times New Roman" w:hAnsiTheme="minorHAnsi" w:cstheme="minorHAnsi"/>
                <w:color w:val="auto"/>
                <w:sz w:val="21"/>
                <w:szCs w:val="21"/>
                <w:lang w:val="fr-FR"/>
              </w:rPr>
              <w:t xml:space="preserve"> de :</w:t>
            </w:r>
          </w:p>
          <w:p w14:paraId="27B9F211" w14:textId="2667EC65" w:rsidR="005E5330" w:rsidRPr="00AB26AB" w:rsidRDefault="005E5330" w:rsidP="00AB26AB">
            <w:pPr>
              <w:pStyle w:val="ListParagraph"/>
              <w:numPr>
                <w:ilvl w:val="0"/>
                <w:numId w:val="38"/>
              </w:numPr>
              <w:spacing w:after="120"/>
              <w:jc w:val="both"/>
              <w:rPr>
                <w:rFonts w:asciiTheme="minorHAnsi" w:eastAsia="Times New Roman" w:hAnsiTheme="minorHAnsi" w:cstheme="minorHAnsi"/>
                <w:color w:val="auto"/>
                <w:sz w:val="21"/>
                <w:szCs w:val="21"/>
                <w:lang w:val="fr-FR"/>
              </w:rPr>
            </w:pPr>
            <w:proofErr w:type="gramStart"/>
            <w:r w:rsidRPr="00AB26AB">
              <w:rPr>
                <w:rFonts w:asciiTheme="minorHAnsi" w:eastAsia="Times New Roman" w:hAnsiTheme="minorHAnsi" w:cstheme="minorHAnsi"/>
                <w:color w:val="auto"/>
                <w:sz w:val="21"/>
                <w:szCs w:val="21"/>
                <w:lang w:val="fr-FR"/>
              </w:rPr>
              <w:t>offrir</w:t>
            </w:r>
            <w:proofErr w:type="gramEnd"/>
            <w:r w:rsidRPr="00AB26AB">
              <w:rPr>
                <w:rFonts w:asciiTheme="minorHAnsi" w:eastAsia="Times New Roman" w:hAnsiTheme="minorHAnsi" w:cstheme="minorHAnsi"/>
                <w:color w:val="auto"/>
                <w:sz w:val="21"/>
                <w:szCs w:val="21"/>
                <w:lang w:val="fr-FR"/>
              </w:rPr>
              <w:t xml:space="preserve"> aux communautés </w:t>
            </w:r>
            <w:r w:rsidR="00850F91" w:rsidRPr="00AB26AB">
              <w:rPr>
                <w:rFonts w:asciiTheme="minorHAnsi" w:eastAsia="Times New Roman" w:hAnsiTheme="minorHAnsi" w:cstheme="minorHAnsi"/>
                <w:color w:val="auto"/>
                <w:sz w:val="21"/>
                <w:szCs w:val="21"/>
                <w:lang w:val="fr-FR"/>
              </w:rPr>
              <w:t>bénéficiaires des interventions des AFP du SNU au Bénin</w:t>
            </w:r>
            <w:r w:rsidR="000D5A69">
              <w:rPr>
                <w:rFonts w:asciiTheme="minorHAnsi" w:eastAsia="Times New Roman" w:hAnsiTheme="minorHAnsi" w:cstheme="minorHAnsi"/>
                <w:color w:val="auto"/>
                <w:sz w:val="21"/>
                <w:szCs w:val="21"/>
                <w:lang w:val="fr-FR"/>
              </w:rPr>
              <w:t>,</w:t>
            </w:r>
            <w:r w:rsidR="00194FBF" w:rsidRPr="00AB26AB">
              <w:rPr>
                <w:rFonts w:asciiTheme="minorHAnsi" w:eastAsia="Times New Roman" w:hAnsiTheme="minorHAnsi" w:cstheme="minorHAnsi"/>
                <w:color w:val="auto"/>
                <w:sz w:val="21"/>
                <w:szCs w:val="21"/>
                <w:lang w:val="fr-FR"/>
              </w:rPr>
              <w:t xml:space="preserve"> un canal </w:t>
            </w:r>
            <w:r w:rsidR="00850F91" w:rsidRPr="00AB26AB">
              <w:rPr>
                <w:rFonts w:asciiTheme="minorHAnsi" w:eastAsia="Times New Roman" w:hAnsiTheme="minorHAnsi" w:cstheme="minorHAnsi"/>
                <w:color w:val="auto"/>
                <w:sz w:val="21"/>
                <w:szCs w:val="21"/>
                <w:lang w:val="fr-FR"/>
              </w:rPr>
              <w:t xml:space="preserve">consensuel </w:t>
            </w:r>
            <w:r w:rsidR="00194FBF" w:rsidRPr="00AB26AB">
              <w:rPr>
                <w:rFonts w:asciiTheme="minorHAnsi" w:eastAsia="Times New Roman" w:hAnsiTheme="minorHAnsi" w:cstheme="minorHAnsi"/>
                <w:color w:val="auto"/>
                <w:sz w:val="21"/>
                <w:szCs w:val="21"/>
                <w:lang w:val="fr-FR"/>
              </w:rPr>
              <w:t xml:space="preserve">sûr et accessible pour le signalement des allégations </w:t>
            </w:r>
            <w:r w:rsidR="00ED381D" w:rsidRPr="00AB26AB">
              <w:rPr>
                <w:rFonts w:asciiTheme="minorHAnsi" w:eastAsia="Times New Roman" w:hAnsiTheme="minorHAnsi" w:cstheme="minorHAnsi"/>
                <w:color w:val="auto"/>
                <w:sz w:val="21"/>
                <w:szCs w:val="21"/>
                <w:lang w:val="fr-FR"/>
              </w:rPr>
              <w:t>et cas d’EAS</w:t>
            </w:r>
            <w:r w:rsidR="00850F91" w:rsidRPr="00AB26AB">
              <w:rPr>
                <w:rFonts w:asciiTheme="minorHAnsi" w:eastAsia="Times New Roman" w:hAnsiTheme="minorHAnsi" w:cstheme="minorHAnsi"/>
                <w:color w:val="auto"/>
                <w:sz w:val="21"/>
                <w:szCs w:val="21"/>
                <w:lang w:val="fr-FR"/>
              </w:rPr>
              <w:t>.</w:t>
            </w:r>
          </w:p>
          <w:p w14:paraId="6CEBF76D" w14:textId="19748FB6" w:rsidR="00B733C1" w:rsidRPr="00AB26AB" w:rsidRDefault="00B733C1" w:rsidP="00AB26AB">
            <w:pPr>
              <w:pStyle w:val="ListParagraph"/>
              <w:numPr>
                <w:ilvl w:val="0"/>
                <w:numId w:val="38"/>
              </w:numPr>
              <w:spacing w:after="120"/>
              <w:jc w:val="both"/>
              <w:rPr>
                <w:rFonts w:asciiTheme="minorHAnsi" w:eastAsia="Times New Roman" w:hAnsiTheme="minorHAnsi" w:cstheme="minorHAnsi"/>
                <w:color w:val="auto"/>
                <w:sz w:val="21"/>
                <w:szCs w:val="21"/>
                <w:lang w:val="fr-FR"/>
              </w:rPr>
            </w:pPr>
            <w:proofErr w:type="gramStart"/>
            <w:r w:rsidRPr="00AB26AB">
              <w:rPr>
                <w:rFonts w:asciiTheme="minorHAnsi" w:eastAsia="Times New Roman" w:hAnsiTheme="minorHAnsi" w:cstheme="minorHAnsi"/>
                <w:color w:val="auto"/>
                <w:sz w:val="21"/>
                <w:szCs w:val="21"/>
                <w:lang w:val="fr-FR"/>
              </w:rPr>
              <w:t>renforcer</w:t>
            </w:r>
            <w:proofErr w:type="gramEnd"/>
            <w:r w:rsidRPr="00AB26AB">
              <w:rPr>
                <w:rFonts w:asciiTheme="minorHAnsi" w:eastAsia="Times New Roman" w:hAnsiTheme="minorHAnsi" w:cstheme="minorHAnsi"/>
                <w:color w:val="auto"/>
                <w:sz w:val="21"/>
                <w:szCs w:val="21"/>
                <w:lang w:val="fr-FR"/>
              </w:rPr>
              <w:t xml:space="preserve"> </w:t>
            </w:r>
            <w:r w:rsidR="000924B4" w:rsidRPr="00AB26AB">
              <w:rPr>
                <w:rFonts w:asciiTheme="minorHAnsi" w:eastAsia="Times New Roman" w:hAnsiTheme="minorHAnsi" w:cstheme="minorHAnsi"/>
                <w:color w:val="auto"/>
                <w:sz w:val="21"/>
                <w:szCs w:val="21"/>
                <w:lang w:val="fr-FR"/>
              </w:rPr>
              <w:t xml:space="preserve">la capacité et </w:t>
            </w:r>
            <w:r w:rsidRPr="00AB26AB">
              <w:rPr>
                <w:rFonts w:asciiTheme="minorHAnsi" w:eastAsia="Times New Roman" w:hAnsiTheme="minorHAnsi" w:cstheme="minorHAnsi"/>
                <w:color w:val="auto"/>
                <w:sz w:val="21"/>
                <w:szCs w:val="21"/>
                <w:lang w:val="fr-FR"/>
              </w:rPr>
              <w:t xml:space="preserve">la responsabilité des </w:t>
            </w:r>
            <w:r w:rsidR="005446D1" w:rsidRPr="00AB26AB">
              <w:rPr>
                <w:rFonts w:asciiTheme="minorHAnsi" w:eastAsia="Times New Roman" w:hAnsiTheme="minorHAnsi" w:cstheme="minorHAnsi"/>
                <w:color w:val="auto"/>
                <w:sz w:val="21"/>
                <w:szCs w:val="21"/>
                <w:lang w:val="fr-FR"/>
              </w:rPr>
              <w:t>AFP</w:t>
            </w:r>
            <w:r w:rsidR="000924B4" w:rsidRPr="00AB26AB">
              <w:rPr>
                <w:rFonts w:asciiTheme="minorHAnsi" w:eastAsia="Times New Roman" w:hAnsiTheme="minorHAnsi" w:cstheme="minorHAnsi"/>
                <w:color w:val="auto"/>
                <w:sz w:val="21"/>
                <w:szCs w:val="21"/>
                <w:lang w:val="fr-FR"/>
              </w:rPr>
              <w:t xml:space="preserve"> des Nations unies du Benin</w:t>
            </w:r>
            <w:r w:rsidRPr="00AB26AB">
              <w:rPr>
                <w:rFonts w:asciiTheme="minorHAnsi" w:eastAsia="Times New Roman" w:hAnsiTheme="minorHAnsi" w:cstheme="minorHAnsi"/>
                <w:color w:val="auto"/>
                <w:sz w:val="21"/>
                <w:szCs w:val="21"/>
                <w:lang w:val="fr-FR"/>
              </w:rPr>
              <w:t xml:space="preserve"> et leurs partenaires de mise en œuvre en favoris</w:t>
            </w:r>
            <w:r w:rsidR="00D11A41" w:rsidRPr="00AB26AB">
              <w:rPr>
                <w:rFonts w:asciiTheme="minorHAnsi" w:eastAsia="Times New Roman" w:hAnsiTheme="minorHAnsi" w:cstheme="minorHAnsi"/>
                <w:color w:val="auto"/>
                <w:sz w:val="21"/>
                <w:szCs w:val="21"/>
                <w:lang w:val="fr-FR"/>
              </w:rPr>
              <w:t>a</w:t>
            </w:r>
            <w:r w:rsidRPr="00AB26AB">
              <w:rPr>
                <w:rFonts w:asciiTheme="minorHAnsi" w:eastAsia="Times New Roman" w:hAnsiTheme="minorHAnsi" w:cstheme="minorHAnsi"/>
                <w:color w:val="auto"/>
                <w:sz w:val="21"/>
                <w:szCs w:val="21"/>
                <w:lang w:val="fr-FR"/>
              </w:rPr>
              <w:t>nt une approche cohérente pour toute</w:t>
            </w:r>
            <w:r w:rsidR="00A74C82" w:rsidRPr="00AB26AB">
              <w:rPr>
                <w:rFonts w:asciiTheme="minorHAnsi" w:eastAsia="Times New Roman" w:hAnsiTheme="minorHAnsi" w:cstheme="minorHAnsi"/>
                <w:color w:val="auto"/>
                <w:sz w:val="21"/>
                <w:szCs w:val="21"/>
                <w:lang w:val="fr-FR"/>
              </w:rPr>
              <w:t>s</w:t>
            </w:r>
            <w:r w:rsidRPr="00AB26AB">
              <w:rPr>
                <w:rFonts w:asciiTheme="minorHAnsi" w:eastAsia="Times New Roman" w:hAnsiTheme="minorHAnsi" w:cstheme="minorHAnsi"/>
                <w:color w:val="auto"/>
                <w:sz w:val="21"/>
                <w:szCs w:val="21"/>
                <w:lang w:val="fr-FR"/>
              </w:rPr>
              <w:t xml:space="preserve"> les plaintes d’EAS reçues. </w:t>
            </w:r>
          </w:p>
          <w:p w14:paraId="10A96074" w14:textId="1EDBF1E5" w:rsidR="00E46679" w:rsidRDefault="003950F4" w:rsidP="00AB26AB">
            <w:pPr>
              <w:pStyle w:val="ListParagraph"/>
              <w:numPr>
                <w:ilvl w:val="0"/>
                <w:numId w:val="38"/>
              </w:numPr>
              <w:spacing w:after="120"/>
              <w:jc w:val="both"/>
              <w:rPr>
                <w:rFonts w:asciiTheme="minorHAnsi" w:eastAsia="Times New Roman" w:hAnsiTheme="minorHAnsi" w:cstheme="minorHAnsi"/>
                <w:color w:val="auto"/>
                <w:sz w:val="21"/>
                <w:szCs w:val="21"/>
                <w:lang w:val="fr-FR"/>
              </w:rPr>
            </w:pPr>
            <w:proofErr w:type="gramStart"/>
            <w:r w:rsidRPr="00AB26AB">
              <w:rPr>
                <w:rFonts w:asciiTheme="minorHAnsi" w:eastAsia="Times New Roman" w:hAnsiTheme="minorHAnsi" w:cstheme="minorHAnsi"/>
                <w:color w:val="auto"/>
                <w:sz w:val="21"/>
                <w:szCs w:val="21"/>
                <w:lang w:val="fr-FR"/>
              </w:rPr>
              <w:t>guider</w:t>
            </w:r>
            <w:proofErr w:type="gramEnd"/>
            <w:r w:rsidRPr="00AB26AB">
              <w:rPr>
                <w:rFonts w:asciiTheme="minorHAnsi" w:eastAsia="Times New Roman" w:hAnsiTheme="minorHAnsi" w:cstheme="minorHAnsi"/>
                <w:color w:val="auto"/>
                <w:sz w:val="21"/>
                <w:szCs w:val="21"/>
                <w:lang w:val="fr-FR"/>
              </w:rPr>
              <w:t xml:space="preserve"> et définir les étapes à suivre et les mesures à prendre en cas de soupçon ou d'allégation d'exploitation et/ou d'abus sexuels (EAS) commis par un personnel </w:t>
            </w:r>
            <w:r w:rsidR="004D3C8C" w:rsidRPr="00AB26AB">
              <w:rPr>
                <w:rFonts w:asciiTheme="minorHAnsi" w:eastAsia="Times New Roman" w:hAnsiTheme="minorHAnsi" w:cstheme="minorHAnsi"/>
                <w:color w:val="auto"/>
                <w:sz w:val="21"/>
                <w:szCs w:val="21"/>
                <w:lang w:val="fr-FR"/>
              </w:rPr>
              <w:t xml:space="preserve">d’aide au </w:t>
            </w:r>
            <w:r w:rsidR="00E46679" w:rsidRPr="00AB26AB">
              <w:rPr>
                <w:rFonts w:asciiTheme="minorHAnsi" w:eastAsia="Times New Roman" w:hAnsiTheme="minorHAnsi" w:cstheme="minorHAnsi"/>
                <w:color w:val="auto"/>
                <w:sz w:val="21"/>
                <w:szCs w:val="21"/>
                <w:lang w:val="fr-FR"/>
              </w:rPr>
              <w:t xml:space="preserve">développement, d’aide </w:t>
            </w:r>
            <w:r w:rsidRPr="00AB26AB">
              <w:rPr>
                <w:rFonts w:asciiTheme="minorHAnsi" w:eastAsia="Times New Roman" w:hAnsiTheme="minorHAnsi" w:cstheme="minorHAnsi"/>
                <w:color w:val="auto"/>
                <w:sz w:val="21"/>
                <w:szCs w:val="21"/>
                <w:lang w:val="fr-FR"/>
              </w:rPr>
              <w:t xml:space="preserve">humanitaire, pour, au nom de ou sous financement des Nations Unis au </w:t>
            </w:r>
            <w:r w:rsidR="00DC3525" w:rsidRPr="00AB26AB">
              <w:rPr>
                <w:rFonts w:asciiTheme="minorHAnsi" w:eastAsia="Times New Roman" w:hAnsiTheme="minorHAnsi" w:cstheme="minorHAnsi"/>
                <w:color w:val="auto"/>
                <w:sz w:val="21"/>
                <w:szCs w:val="21"/>
                <w:lang w:val="fr-FR"/>
              </w:rPr>
              <w:t>Benin</w:t>
            </w:r>
            <w:r w:rsidRPr="00AB26AB">
              <w:rPr>
                <w:rFonts w:asciiTheme="minorHAnsi" w:eastAsia="Times New Roman" w:hAnsiTheme="minorHAnsi" w:cstheme="minorHAnsi"/>
                <w:color w:val="auto"/>
                <w:sz w:val="21"/>
                <w:szCs w:val="21"/>
                <w:lang w:val="fr-FR"/>
              </w:rPr>
              <w:t>.</w:t>
            </w:r>
          </w:p>
          <w:p w14:paraId="54002EAC" w14:textId="1406846D" w:rsidR="006B1D18" w:rsidRPr="00AB26AB" w:rsidRDefault="006B1D18" w:rsidP="00AB26AB">
            <w:pPr>
              <w:pStyle w:val="ListParagraph"/>
              <w:numPr>
                <w:ilvl w:val="0"/>
                <w:numId w:val="38"/>
              </w:numPr>
              <w:spacing w:after="120"/>
              <w:jc w:val="both"/>
              <w:rPr>
                <w:rFonts w:asciiTheme="minorHAnsi" w:eastAsia="Times New Roman" w:hAnsiTheme="minorHAnsi" w:cstheme="minorHAnsi"/>
                <w:color w:val="auto"/>
                <w:sz w:val="21"/>
                <w:szCs w:val="21"/>
                <w:lang w:val="fr-FR"/>
              </w:rPr>
            </w:pPr>
            <w:proofErr w:type="gramStart"/>
            <w:r>
              <w:rPr>
                <w:rFonts w:asciiTheme="minorHAnsi" w:eastAsia="Times New Roman" w:hAnsiTheme="minorHAnsi" w:cstheme="minorHAnsi"/>
                <w:color w:val="auto"/>
                <w:sz w:val="21"/>
                <w:szCs w:val="21"/>
                <w:lang w:val="fr-FR"/>
              </w:rPr>
              <w:lastRenderedPageBreak/>
              <w:t>proposer</w:t>
            </w:r>
            <w:proofErr w:type="gramEnd"/>
            <w:r>
              <w:rPr>
                <w:rFonts w:asciiTheme="minorHAnsi" w:eastAsia="Times New Roman" w:hAnsiTheme="minorHAnsi" w:cstheme="minorHAnsi"/>
                <w:color w:val="auto"/>
                <w:sz w:val="21"/>
                <w:szCs w:val="21"/>
                <w:lang w:val="fr-FR"/>
              </w:rPr>
              <w:t xml:space="preserve"> un mécanisme communautaire consensuel pour assurer l’ancrage du mécanisme conjoint de plainte dans les communautés d’intervention des AFP en tenant compte de leurs initiatives en cours.</w:t>
            </w:r>
          </w:p>
          <w:p w14:paraId="345FE25A" w14:textId="26552F74" w:rsidR="00947025" w:rsidRPr="00AB26AB" w:rsidRDefault="008416DB" w:rsidP="00AB26AB">
            <w:pPr>
              <w:pStyle w:val="ListParagraph"/>
              <w:numPr>
                <w:ilvl w:val="0"/>
                <w:numId w:val="38"/>
              </w:numPr>
              <w:spacing w:after="120"/>
              <w:jc w:val="both"/>
              <w:rPr>
                <w:rFonts w:asciiTheme="minorHAnsi" w:eastAsia="Times New Roman" w:hAnsiTheme="minorHAnsi" w:cstheme="minorHAnsi"/>
                <w:color w:val="auto"/>
                <w:sz w:val="21"/>
                <w:szCs w:val="21"/>
                <w:lang w:val="fr-FR"/>
              </w:rPr>
            </w:pPr>
            <w:proofErr w:type="gramStart"/>
            <w:r w:rsidRPr="00AB26AB">
              <w:rPr>
                <w:rFonts w:asciiTheme="minorHAnsi" w:eastAsia="Times New Roman" w:hAnsiTheme="minorHAnsi" w:cstheme="minorHAnsi"/>
                <w:color w:val="auto"/>
                <w:sz w:val="21"/>
                <w:szCs w:val="21"/>
                <w:lang w:val="fr-FR"/>
              </w:rPr>
              <w:t>assurer</w:t>
            </w:r>
            <w:proofErr w:type="gramEnd"/>
            <w:r w:rsidRPr="00AB26AB">
              <w:rPr>
                <w:rFonts w:asciiTheme="minorHAnsi" w:eastAsia="Times New Roman" w:hAnsiTheme="minorHAnsi" w:cstheme="minorHAnsi"/>
                <w:color w:val="auto"/>
                <w:sz w:val="21"/>
                <w:szCs w:val="21"/>
                <w:lang w:val="fr-FR"/>
              </w:rPr>
              <w:t xml:space="preserve"> la cohérence et l'efficacité dans la manière dont les plaintes sont signalées, enregistrées, référées</w:t>
            </w:r>
            <w:r w:rsidR="00A74C82" w:rsidRPr="00AB26AB">
              <w:rPr>
                <w:rFonts w:asciiTheme="minorHAnsi" w:eastAsia="Times New Roman" w:hAnsiTheme="minorHAnsi" w:cstheme="minorHAnsi"/>
                <w:color w:val="auto"/>
                <w:sz w:val="21"/>
                <w:szCs w:val="21"/>
                <w:lang w:val="fr-FR"/>
              </w:rPr>
              <w:t xml:space="preserve"> et</w:t>
            </w:r>
            <w:r w:rsidRPr="00AB26AB">
              <w:rPr>
                <w:rFonts w:asciiTheme="minorHAnsi" w:eastAsia="Times New Roman" w:hAnsiTheme="minorHAnsi" w:cstheme="minorHAnsi"/>
                <w:color w:val="auto"/>
                <w:sz w:val="21"/>
                <w:szCs w:val="21"/>
                <w:lang w:val="fr-FR"/>
              </w:rPr>
              <w:t xml:space="preserve"> enquêt</w:t>
            </w:r>
            <w:r w:rsidR="00947025" w:rsidRPr="00AB26AB">
              <w:rPr>
                <w:rFonts w:asciiTheme="minorHAnsi" w:eastAsia="Times New Roman" w:hAnsiTheme="minorHAnsi" w:cstheme="minorHAnsi"/>
                <w:color w:val="auto"/>
                <w:sz w:val="21"/>
                <w:szCs w:val="21"/>
                <w:lang w:val="fr-FR"/>
              </w:rPr>
              <w:t>ées.</w:t>
            </w:r>
          </w:p>
          <w:p w14:paraId="19C84913" w14:textId="641C1480" w:rsidR="008416DB" w:rsidRPr="00AB26AB" w:rsidRDefault="00D7724D" w:rsidP="00AB26AB">
            <w:pPr>
              <w:pStyle w:val="ListParagraph"/>
              <w:numPr>
                <w:ilvl w:val="0"/>
                <w:numId w:val="38"/>
              </w:numPr>
              <w:spacing w:after="120"/>
              <w:jc w:val="both"/>
              <w:rPr>
                <w:rFonts w:asciiTheme="minorHAnsi" w:eastAsia="Times New Roman" w:hAnsiTheme="minorHAnsi" w:cstheme="minorHAnsi"/>
                <w:color w:val="auto"/>
                <w:sz w:val="21"/>
                <w:szCs w:val="21"/>
                <w:lang w:val="fr-FR"/>
              </w:rPr>
            </w:pPr>
            <w:proofErr w:type="gramStart"/>
            <w:r w:rsidRPr="00AB26AB">
              <w:rPr>
                <w:rFonts w:asciiTheme="minorHAnsi" w:eastAsia="Times New Roman" w:hAnsiTheme="minorHAnsi" w:cstheme="minorHAnsi"/>
                <w:color w:val="auto"/>
                <w:sz w:val="21"/>
                <w:szCs w:val="21"/>
                <w:lang w:val="fr-FR"/>
              </w:rPr>
              <w:t>décrire</w:t>
            </w:r>
            <w:proofErr w:type="gramEnd"/>
            <w:r w:rsidRPr="00AB26AB">
              <w:rPr>
                <w:rFonts w:asciiTheme="minorHAnsi" w:eastAsia="Times New Roman" w:hAnsiTheme="minorHAnsi" w:cstheme="minorHAnsi"/>
                <w:color w:val="auto"/>
                <w:sz w:val="21"/>
                <w:szCs w:val="21"/>
                <w:lang w:val="fr-FR"/>
              </w:rPr>
              <w:t xml:space="preserve"> la manière dont </w:t>
            </w:r>
            <w:r w:rsidR="008416DB" w:rsidRPr="00AB26AB">
              <w:rPr>
                <w:rFonts w:asciiTheme="minorHAnsi" w:eastAsia="Times New Roman" w:hAnsiTheme="minorHAnsi" w:cstheme="minorHAnsi"/>
                <w:color w:val="auto"/>
                <w:sz w:val="21"/>
                <w:szCs w:val="21"/>
                <w:lang w:val="fr-FR"/>
              </w:rPr>
              <w:t>la fourniture d'une assistance centrée sur les victimes lors du traitement des cas</w:t>
            </w:r>
            <w:r w:rsidRPr="00AB26AB">
              <w:rPr>
                <w:rFonts w:asciiTheme="minorHAnsi" w:eastAsia="Times New Roman" w:hAnsiTheme="minorHAnsi" w:cstheme="minorHAnsi"/>
                <w:color w:val="auto"/>
                <w:sz w:val="21"/>
                <w:szCs w:val="21"/>
                <w:lang w:val="fr-FR"/>
              </w:rPr>
              <w:t xml:space="preserve"> sera </w:t>
            </w:r>
            <w:r w:rsidR="00A74C82" w:rsidRPr="00AB26AB">
              <w:rPr>
                <w:rFonts w:asciiTheme="minorHAnsi" w:eastAsia="Times New Roman" w:hAnsiTheme="minorHAnsi" w:cstheme="minorHAnsi"/>
                <w:color w:val="auto"/>
                <w:sz w:val="21"/>
                <w:szCs w:val="21"/>
                <w:lang w:val="fr-FR"/>
              </w:rPr>
              <w:t>délivrée</w:t>
            </w:r>
            <w:r w:rsidR="00D47B4D" w:rsidRPr="00AB26AB">
              <w:rPr>
                <w:rFonts w:asciiTheme="minorHAnsi" w:eastAsia="Times New Roman" w:hAnsiTheme="minorHAnsi" w:cstheme="minorHAnsi"/>
                <w:color w:val="auto"/>
                <w:sz w:val="21"/>
                <w:szCs w:val="21"/>
                <w:lang w:val="fr-FR"/>
              </w:rPr>
              <w:t xml:space="preserve"> et ce conformément au protocole des </w:t>
            </w:r>
            <w:r w:rsidR="000D5A69">
              <w:rPr>
                <w:rFonts w:asciiTheme="minorHAnsi" w:eastAsia="Times New Roman" w:hAnsiTheme="minorHAnsi" w:cstheme="minorHAnsi"/>
                <w:color w:val="auto"/>
                <w:sz w:val="21"/>
                <w:szCs w:val="21"/>
                <w:lang w:val="fr-FR"/>
              </w:rPr>
              <w:t>N</w:t>
            </w:r>
            <w:r w:rsidR="00D47B4D" w:rsidRPr="00AB26AB">
              <w:rPr>
                <w:rFonts w:asciiTheme="minorHAnsi" w:eastAsia="Times New Roman" w:hAnsiTheme="minorHAnsi" w:cstheme="minorHAnsi"/>
                <w:color w:val="auto"/>
                <w:sz w:val="21"/>
                <w:szCs w:val="21"/>
                <w:lang w:val="fr-FR"/>
              </w:rPr>
              <w:t xml:space="preserve">ations </w:t>
            </w:r>
            <w:r w:rsidR="000D5A69">
              <w:rPr>
                <w:rFonts w:asciiTheme="minorHAnsi" w:eastAsia="Times New Roman" w:hAnsiTheme="minorHAnsi" w:cstheme="minorHAnsi"/>
                <w:color w:val="auto"/>
                <w:sz w:val="21"/>
                <w:szCs w:val="21"/>
                <w:lang w:val="fr-FR"/>
              </w:rPr>
              <w:t>U</w:t>
            </w:r>
            <w:r w:rsidR="00B733C1" w:rsidRPr="00AB26AB">
              <w:rPr>
                <w:rFonts w:asciiTheme="minorHAnsi" w:eastAsia="Times New Roman" w:hAnsiTheme="minorHAnsi" w:cstheme="minorHAnsi"/>
                <w:color w:val="auto"/>
                <w:sz w:val="21"/>
                <w:szCs w:val="21"/>
                <w:lang w:val="fr-FR"/>
              </w:rPr>
              <w:t>nies relatif à l’assistance aux victimes d’EAS</w:t>
            </w:r>
            <w:r w:rsidR="008416DB" w:rsidRPr="00AB26AB">
              <w:rPr>
                <w:rFonts w:asciiTheme="minorHAnsi" w:eastAsia="Times New Roman" w:hAnsiTheme="minorHAnsi" w:cstheme="minorHAnsi"/>
                <w:color w:val="auto"/>
                <w:sz w:val="21"/>
                <w:szCs w:val="21"/>
                <w:lang w:val="fr-FR"/>
              </w:rPr>
              <w:t>.</w:t>
            </w:r>
          </w:p>
          <w:p w14:paraId="624F5C1E" w14:textId="6DE0C529" w:rsidR="00970DD0" w:rsidRPr="00AB26AB" w:rsidRDefault="00DB6907" w:rsidP="007B623C">
            <w:pPr>
              <w:shd w:val="clear" w:color="auto" w:fill="FDFDFD"/>
              <w:spacing w:after="120"/>
              <w:rPr>
                <w:rFonts w:asciiTheme="minorHAnsi" w:eastAsia="Times New Roman" w:hAnsiTheme="minorHAnsi" w:cstheme="minorHAnsi"/>
                <w:color w:val="auto"/>
                <w:sz w:val="21"/>
                <w:szCs w:val="21"/>
                <w:lang w:val="fr-FR"/>
              </w:rPr>
            </w:pPr>
            <w:r w:rsidRPr="00AB26AB">
              <w:rPr>
                <w:rFonts w:asciiTheme="minorHAnsi" w:eastAsia="Times New Roman" w:hAnsiTheme="minorHAnsi" w:cstheme="minorHAnsi"/>
                <w:color w:val="auto"/>
                <w:sz w:val="21"/>
                <w:szCs w:val="21"/>
                <w:lang w:val="fr-FR"/>
              </w:rPr>
              <w:t xml:space="preserve">Les </w:t>
            </w:r>
            <w:r w:rsidR="009018E2" w:rsidRPr="00AB26AB">
              <w:rPr>
                <w:rFonts w:asciiTheme="minorHAnsi" w:eastAsia="Times New Roman" w:hAnsiTheme="minorHAnsi" w:cstheme="minorHAnsi"/>
                <w:color w:val="auto"/>
                <w:sz w:val="21"/>
                <w:szCs w:val="21"/>
                <w:lang w:val="fr-FR"/>
              </w:rPr>
              <w:t>procédures</w:t>
            </w:r>
            <w:r w:rsidRPr="00AB26AB">
              <w:rPr>
                <w:rFonts w:asciiTheme="minorHAnsi" w:eastAsia="Times New Roman" w:hAnsiTheme="minorHAnsi" w:cstheme="minorHAnsi"/>
                <w:color w:val="auto"/>
                <w:sz w:val="21"/>
                <w:szCs w:val="21"/>
                <w:lang w:val="fr-FR"/>
              </w:rPr>
              <w:t xml:space="preserve"> standard opérationnelles </w:t>
            </w:r>
            <w:r w:rsidR="00FC7404" w:rsidRPr="00AB26AB">
              <w:rPr>
                <w:rFonts w:asciiTheme="minorHAnsi" w:eastAsia="Times New Roman" w:hAnsiTheme="minorHAnsi" w:cstheme="minorHAnsi"/>
                <w:color w:val="auto"/>
                <w:sz w:val="21"/>
                <w:szCs w:val="21"/>
                <w:lang w:val="fr-FR"/>
              </w:rPr>
              <w:t>sur les EAS</w:t>
            </w:r>
            <w:r w:rsidR="00E55B76" w:rsidRPr="00AB26AB">
              <w:rPr>
                <w:rFonts w:asciiTheme="minorHAnsi" w:eastAsia="Times New Roman" w:hAnsiTheme="minorHAnsi" w:cstheme="minorHAnsi"/>
                <w:color w:val="auto"/>
                <w:sz w:val="21"/>
                <w:szCs w:val="21"/>
                <w:lang w:val="fr-FR"/>
              </w:rPr>
              <w:t xml:space="preserve"> visent à compléter les </w:t>
            </w:r>
            <w:r w:rsidR="005060ED" w:rsidRPr="00AB26AB">
              <w:rPr>
                <w:rFonts w:asciiTheme="minorHAnsi" w:eastAsia="Times New Roman" w:hAnsiTheme="minorHAnsi" w:cstheme="minorHAnsi"/>
                <w:color w:val="auto"/>
                <w:sz w:val="21"/>
                <w:szCs w:val="21"/>
                <w:lang w:val="fr-FR"/>
              </w:rPr>
              <w:t>politiques internes et à renforcer l’action commune</w:t>
            </w:r>
            <w:r w:rsidR="005A2319" w:rsidRPr="00AB26AB">
              <w:rPr>
                <w:rFonts w:asciiTheme="minorHAnsi" w:eastAsia="Times New Roman" w:hAnsiTheme="minorHAnsi" w:cstheme="minorHAnsi"/>
                <w:color w:val="auto"/>
                <w:sz w:val="21"/>
                <w:szCs w:val="21"/>
                <w:lang w:val="fr-FR"/>
              </w:rPr>
              <w:t xml:space="preserve"> des AFP à prévenir et répondre </w:t>
            </w:r>
            <w:r w:rsidR="004D0EB5" w:rsidRPr="00AB26AB">
              <w:rPr>
                <w:rFonts w:asciiTheme="minorHAnsi" w:eastAsia="Times New Roman" w:hAnsiTheme="minorHAnsi" w:cstheme="minorHAnsi"/>
                <w:color w:val="auto"/>
                <w:sz w:val="21"/>
                <w:szCs w:val="21"/>
                <w:lang w:val="fr-FR"/>
              </w:rPr>
              <w:t xml:space="preserve">à l’EAS sur la base des actions conjointes des </w:t>
            </w:r>
            <w:r w:rsidR="009018E2" w:rsidRPr="00AB26AB">
              <w:rPr>
                <w:rFonts w:asciiTheme="minorHAnsi" w:eastAsia="Times New Roman" w:hAnsiTheme="minorHAnsi" w:cstheme="minorHAnsi"/>
                <w:color w:val="auto"/>
                <w:sz w:val="21"/>
                <w:szCs w:val="21"/>
                <w:lang w:val="fr-FR"/>
              </w:rPr>
              <w:t>Nations Unies.</w:t>
            </w:r>
          </w:p>
          <w:p w14:paraId="37400F48" w14:textId="77777777" w:rsidR="007613B3" w:rsidRPr="007B623C" w:rsidRDefault="007613B3" w:rsidP="007B623C">
            <w:pPr>
              <w:shd w:val="clear" w:color="auto" w:fill="FDFDFD"/>
              <w:spacing w:after="120"/>
              <w:rPr>
                <w:rFonts w:asciiTheme="minorHAnsi" w:eastAsia="Arial Unicode MS" w:hAnsiTheme="minorHAnsi" w:cstheme="minorHAnsi"/>
                <w:b/>
                <w:color w:val="auto"/>
                <w:sz w:val="21"/>
                <w:szCs w:val="21"/>
                <w:lang w:val="fr-FR"/>
              </w:rPr>
            </w:pPr>
          </w:p>
        </w:tc>
      </w:tr>
      <w:tr w:rsidR="007613B3" w:rsidRPr="004251A3" w14:paraId="55B63C31" w14:textId="77777777" w:rsidTr="00B63E76">
        <w:trPr>
          <w:trHeight w:val="3771"/>
        </w:trPr>
        <w:tc>
          <w:tcPr>
            <w:tcW w:w="9887" w:type="dxa"/>
            <w:gridSpan w:val="4"/>
            <w:tcBorders>
              <w:bottom w:val="nil"/>
            </w:tcBorders>
            <w:shd w:val="clear" w:color="auto" w:fill="auto"/>
            <w:noWrap/>
          </w:tcPr>
          <w:p w14:paraId="64EE50FB" w14:textId="0CC41C5B" w:rsidR="007613B3" w:rsidRPr="00AB26AB" w:rsidRDefault="007613B3" w:rsidP="007B623C">
            <w:pPr>
              <w:spacing w:after="120"/>
              <w:rPr>
                <w:rFonts w:asciiTheme="minorHAnsi" w:eastAsia="Times New Roman" w:hAnsiTheme="minorHAnsi" w:cstheme="minorHAnsi"/>
                <w:b/>
                <w:bCs/>
                <w:color w:val="auto"/>
                <w:sz w:val="21"/>
                <w:szCs w:val="21"/>
                <w:lang w:val="fr-FR"/>
              </w:rPr>
            </w:pPr>
            <w:r w:rsidRPr="00AB26AB">
              <w:rPr>
                <w:rFonts w:asciiTheme="minorHAnsi" w:eastAsia="Times New Roman" w:hAnsiTheme="minorHAnsi" w:cstheme="minorHAnsi"/>
                <w:b/>
                <w:bCs/>
                <w:color w:val="auto"/>
                <w:sz w:val="21"/>
                <w:szCs w:val="21"/>
                <w:lang w:val="fr-FR"/>
              </w:rPr>
              <w:lastRenderedPageBreak/>
              <w:t xml:space="preserve">Scope of </w:t>
            </w:r>
            <w:proofErr w:type="gramStart"/>
            <w:r w:rsidRPr="00AB26AB">
              <w:rPr>
                <w:rFonts w:asciiTheme="minorHAnsi" w:eastAsia="Times New Roman" w:hAnsiTheme="minorHAnsi" w:cstheme="minorHAnsi"/>
                <w:b/>
                <w:bCs/>
                <w:color w:val="auto"/>
                <w:sz w:val="21"/>
                <w:szCs w:val="21"/>
                <w:lang w:val="fr-FR"/>
              </w:rPr>
              <w:t>Work:</w:t>
            </w:r>
            <w:proofErr w:type="gramEnd"/>
          </w:p>
          <w:p w14:paraId="2846584A" w14:textId="11E3A813" w:rsidR="008134E1" w:rsidRPr="00AB26AB" w:rsidRDefault="001653F4" w:rsidP="007B623C">
            <w:pPr>
              <w:shd w:val="clear" w:color="auto" w:fill="FDFDFD"/>
              <w:spacing w:after="120"/>
              <w:rPr>
                <w:rFonts w:asciiTheme="minorHAnsi" w:eastAsia="Times New Roman" w:hAnsiTheme="minorHAnsi" w:cstheme="minorHAnsi"/>
                <w:color w:val="auto"/>
                <w:sz w:val="21"/>
                <w:szCs w:val="21"/>
                <w:lang w:val="fr-FR"/>
              </w:rPr>
            </w:pPr>
            <w:r w:rsidRPr="00AB26AB">
              <w:rPr>
                <w:rFonts w:asciiTheme="minorHAnsi" w:eastAsia="Times New Roman" w:hAnsiTheme="minorHAnsi" w:cstheme="minorHAnsi"/>
                <w:color w:val="auto"/>
                <w:sz w:val="21"/>
                <w:szCs w:val="21"/>
                <w:lang w:val="fr-FR"/>
              </w:rPr>
              <w:t xml:space="preserve">A l’issue d’une analyse claire des mécanismes de </w:t>
            </w:r>
            <w:r w:rsidR="00F2722A" w:rsidRPr="00AB26AB">
              <w:rPr>
                <w:rFonts w:asciiTheme="minorHAnsi" w:eastAsia="Times New Roman" w:hAnsiTheme="minorHAnsi" w:cstheme="minorHAnsi"/>
                <w:color w:val="auto"/>
                <w:sz w:val="21"/>
                <w:szCs w:val="21"/>
                <w:lang w:val="fr-FR"/>
              </w:rPr>
              <w:t xml:space="preserve">signalement des allégations et cas d’EAS </w:t>
            </w:r>
            <w:r w:rsidR="0064142A" w:rsidRPr="00AB26AB">
              <w:rPr>
                <w:rFonts w:asciiTheme="minorHAnsi" w:eastAsia="Times New Roman" w:hAnsiTheme="minorHAnsi" w:cstheme="minorHAnsi"/>
                <w:color w:val="auto"/>
                <w:sz w:val="21"/>
                <w:szCs w:val="21"/>
                <w:lang w:val="fr-FR"/>
              </w:rPr>
              <w:t>développés</w:t>
            </w:r>
            <w:r w:rsidR="00C907E4" w:rsidRPr="00AB26AB">
              <w:rPr>
                <w:rFonts w:asciiTheme="minorHAnsi" w:eastAsia="Times New Roman" w:hAnsiTheme="minorHAnsi" w:cstheme="minorHAnsi"/>
                <w:color w:val="auto"/>
                <w:sz w:val="21"/>
                <w:szCs w:val="21"/>
                <w:lang w:val="fr-FR"/>
              </w:rPr>
              <w:t xml:space="preserve"> par les AFP du SNU au Benin et qui sont </w:t>
            </w:r>
            <w:r w:rsidR="00202977" w:rsidRPr="00AB26AB">
              <w:rPr>
                <w:rFonts w:asciiTheme="minorHAnsi" w:eastAsia="Times New Roman" w:hAnsiTheme="minorHAnsi" w:cstheme="minorHAnsi"/>
                <w:color w:val="auto"/>
                <w:sz w:val="21"/>
                <w:szCs w:val="21"/>
                <w:lang w:val="fr-FR"/>
              </w:rPr>
              <w:t>opérationnels</w:t>
            </w:r>
            <w:r w:rsidR="00C907E4" w:rsidRPr="00AB26AB">
              <w:rPr>
                <w:rFonts w:asciiTheme="minorHAnsi" w:eastAsia="Times New Roman" w:hAnsiTheme="minorHAnsi" w:cstheme="minorHAnsi"/>
                <w:color w:val="auto"/>
                <w:sz w:val="21"/>
                <w:szCs w:val="21"/>
                <w:lang w:val="fr-FR"/>
              </w:rPr>
              <w:t xml:space="preserve"> dans </w:t>
            </w:r>
            <w:r w:rsidR="00F03C0E" w:rsidRPr="00AB26AB">
              <w:rPr>
                <w:rFonts w:asciiTheme="minorHAnsi" w:eastAsia="Times New Roman" w:hAnsiTheme="minorHAnsi" w:cstheme="minorHAnsi"/>
                <w:color w:val="auto"/>
                <w:sz w:val="21"/>
                <w:szCs w:val="21"/>
                <w:lang w:val="fr-FR"/>
              </w:rPr>
              <w:t>les communautés d’intervention, un mécan</w:t>
            </w:r>
            <w:r w:rsidR="00B74190" w:rsidRPr="00AB26AB">
              <w:rPr>
                <w:rFonts w:asciiTheme="minorHAnsi" w:eastAsia="Times New Roman" w:hAnsiTheme="minorHAnsi" w:cstheme="minorHAnsi"/>
                <w:color w:val="auto"/>
                <w:sz w:val="21"/>
                <w:szCs w:val="21"/>
                <w:lang w:val="fr-FR"/>
              </w:rPr>
              <w:t>isme consensuel trouvant son ancrage dans l</w:t>
            </w:r>
            <w:r w:rsidR="00F530EB" w:rsidRPr="00AB26AB">
              <w:rPr>
                <w:rFonts w:asciiTheme="minorHAnsi" w:eastAsia="Times New Roman" w:hAnsiTheme="minorHAnsi" w:cstheme="minorHAnsi"/>
                <w:color w:val="auto"/>
                <w:sz w:val="21"/>
                <w:szCs w:val="21"/>
                <w:lang w:val="fr-FR"/>
              </w:rPr>
              <w:t>es communautés pour le signalement des allégations et cas d’EAS sera proposé</w:t>
            </w:r>
            <w:r w:rsidR="008134E1" w:rsidRPr="00AB26AB">
              <w:rPr>
                <w:rFonts w:asciiTheme="minorHAnsi" w:eastAsia="Times New Roman" w:hAnsiTheme="minorHAnsi" w:cstheme="minorHAnsi"/>
                <w:color w:val="auto"/>
                <w:sz w:val="21"/>
                <w:szCs w:val="21"/>
                <w:lang w:val="fr-FR"/>
              </w:rPr>
              <w:t xml:space="preserve"> par le consultant.</w:t>
            </w:r>
          </w:p>
          <w:p w14:paraId="70B21858" w14:textId="611C609C" w:rsidR="000624E5" w:rsidRPr="00AB26AB" w:rsidRDefault="00153B3A" w:rsidP="007B623C">
            <w:pPr>
              <w:shd w:val="clear" w:color="auto" w:fill="FDFDFD"/>
              <w:spacing w:after="120"/>
              <w:rPr>
                <w:rFonts w:asciiTheme="minorHAnsi" w:eastAsia="Times New Roman" w:hAnsiTheme="minorHAnsi" w:cstheme="minorHAnsi"/>
                <w:color w:val="auto"/>
                <w:sz w:val="21"/>
                <w:szCs w:val="21"/>
                <w:lang w:val="fr-FR"/>
              </w:rPr>
            </w:pPr>
            <w:r w:rsidRPr="00AB26AB">
              <w:rPr>
                <w:rFonts w:asciiTheme="minorHAnsi" w:eastAsia="Times New Roman" w:hAnsiTheme="minorHAnsi" w:cstheme="minorHAnsi"/>
                <w:color w:val="auto"/>
                <w:sz w:val="21"/>
                <w:szCs w:val="21"/>
                <w:lang w:val="fr-FR"/>
              </w:rPr>
              <w:t xml:space="preserve">Les </w:t>
            </w:r>
            <w:r w:rsidR="00885808" w:rsidRPr="00AB26AB">
              <w:rPr>
                <w:rFonts w:asciiTheme="minorHAnsi" w:eastAsia="Times New Roman" w:hAnsiTheme="minorHAnsi" w:cstheme="minorHAnsi"/>
                <w:color w:val="auto"/>
                <w:sz w:val="21"/>
                <w:szCs w:val="21"/>
                <w:lang w:val="fr-FR"/>
              </w:rPr>
              <w:t xml:space="preserve">présentes SOPs </w:t>
            </w:r>
            <w:r w:rsidR="00432EBE" w:rsidRPr="00AB26AB">
              <w:rPr>
                <w:rFonts w:asciiTheme="minorHAnsi" w:eastAsia="Times New Roman" w:hAnsiTheme="minorHAnsi" w:cstheme="minorHAnsi"/>
                <w:color w:val="auto"/>
                <w:sz w:val="21"/>
                <w:szCs w:val="21"/>
                <w:lang w:val="fr-FR"/>
              </w:rPr>
              <w:t xml:space="preserve">à </w:t>
            </w:r>
            <w:r w:rsidR="00A05AAA" w:rsidRPr="00AB26AB">
              <w:rPr>
                <w:rFonts w:asciiTheme="minorHAnsi" w:eastAsia="Times New Roman" w:hAnsiTheme="minorHAnsi" w:cstheme="minorHAnsi"/>
                <w:color w:val="auto"/>
                <w:sz w:val="21"/>
                <w:szCs w:val="21"/>
                <w:lang w:val="fr-FR"/>
              </w:rPr>
              <w:t xml:space="preserve">élaborer dans le cadre de cette consultation </w:t>
            </w:r>
            <w:r w:rsidR="000A7110" w:rsidRPr="00AB26AB">
              <w:rPr>
                <w:rFonts w:asciiTheme="minorHAnsi" w:eastAsia="Times New Roman" w:hAnsiTheme="minorHAnsi" w:cstheme="minorHAnsi"/>
                <w:color w:val="auto"/>
                <w:sz w:val="21"/>
                <w:szCs w:val="21"/>
                <w:lang w:val="fr-FR"/>
              </w:rPr>
              <w:t xml:space="preserve">vont </w:t>
            </w:r>
            <w:r w:rsidR="000B082E" w:rsidRPr="00AB26AB">
              <w:rPr>
                <w:rFonts w:asciiTheme="minorHAnsi" w:eastAsia="Times New Roman" w:hAnsiTheme="minorHAnsi" w:cstheme="minorHAnsi"/>
                <w:color w:val="auto"/>
                <w:sz w:val="21"/>
                <w:szCs w:val="21"/>
                <w:lang w:val="fr-FR"/>
              </w:rPr>
              <w:t>c</w:t>
            </w:r>
            <w:r w:rsidR="00A05AAA" w:rsidRPr="00AB26AB">
              <w:rPr>
                <w:rFonts w:asciiTheme="minorHAnsi" w:eastAsia="Times New Roman" w:hAnsiTheme="minorHAnsi" w:cstheme="minorHAnsi"/>
                <w:color w:val="auto"/>
                <w:sz w:val="21"/>
                <w:szCs w:val="21"/>
                <w:lang w:val="fr-FR"/>
              </w:rPr>
              <w:t>ouvrir et clarifier les domaines suivant</w:t>
            </w:r>
            <w:r w:rsidR="00843E4A" w:rsidRPr="00AB26AB">
              <w:rPr>
                <w:rFonts w:asciiTheme="minorHAnsi" w:eastAsia="Times New Roman" w:hAnsiTheme="minorHAnsi" w:cstheme="minorHAnsi"/>
                <w:color w:val="auto"/>
                <w:sz w:val="21"/>
                <w:szCs w:val="21"/>
                <w:lang w:val="fr-FR"/>
              </w:rPr>
              <w:t>s :</w:t>
            </w:r>
          </w:p>
          <w:p w14:paraId="0A6E5FB5" w14:textId="77777777" w:rsidR="00EC54C0" w:rsidRPr="00AB26AB" w:rsidRDefault="00EC54C0" w:rsidP="007B623C">
            <w:pPr>
              <w:pStyle w:val="ListParagraph"/>
              <w:numPr>
                <w:ilvl w:val="0"/>
                <w:numId w:val="38"/>
              </w:numPr>
              <w:spacing w:after="120"/>
              <w:jc w:val="both"/>
              <w:rPr>
                <w:rFonts w:asciiTheme="minorHAnsi" w:eastAsia="Times New Roman" w:hAnsiTheme="minorHAnsi" w:cstheme="minorHAnsi"/>
                <w:color w:val="auto"/>
                <w:sz w:val="21"/>
                <w:szCs w:val="21"/>
                <w:lang w:val="fr-FR"/>
              </w:rPr>
            </w:pPr>
            <w:proofErr w:type="gramStart"/>
            <w:r w:rsidRPr="00AB26AB">
              <w:rPr>
                <w:rFonts w:asciiTheme="minorHAnsi" w:eastAsia="Times New Roman" w:hAnsiTheme="minorHAnsi" w:cstheme="minorHAnsi"/>
                <w:color w:val="auto"/>
                <w:sz w:val="21"/>
                <w:szCs w:val="21"/>
                <w:lang w:val="fr-FR"/>
              </w:rPr>
              <w:t>les</w:t>
            </w:r>
            <w:proofErr w:type="gramEnd"/>
            <w:r w:rsidRPr="00AB26AB">
              <w:rPr>
                <w:rFonts w:asciiTheme="minorHAnsi" w:eastAsia="Times New Roman" w:hAnsiTheme="minorHAnsi" w:cstheme="minorHAnsi"/>
                <w:color w:val="auto"/>
                <w:sz w:val="21"/>
                <w:szCs w:val="21"/>
                <w:lang w:val="fr-FR"/>
              </w:rPr>
              <w:t xml:space="preserve"> principes clés de la prévention et de la réponse à l’EAS.</w:t>
            </w:r>
          </w:p>
          <w:p w14:paraId="318D7762" w14:textId="6AD08857" w:rsidR="000624E5" w:rsidRPr="00AB26AB" w:rsidRDefault="000624E5" w:rsidP="007B623C">
            <w:pPr>
              <w:pStyle w:val="ListParagraph"/>
              <w:numPr>
                <w:ilvl w:val="0"/>
                <w:numId w:val="38"/>
              </w:numPr>
              <w:spacing w:after="120"/>
              <w:jc w:val="both"/>
              <w:rPr>
                <w:rFonts w:asciiTheme="minorHAnsi" w:eastAsia="Times New Roman" w:hAnsiTheme="minorHAnsi" w:cstheme="minorHAnsi"/>
                <w:color w:val="auto"/>
                <w:sz w:val="21"/>
                <w:szCs w:val="21"/>
                <w:lang w:val="fr-FR"/>
              </w:rPr>
            </w:pPr>
            <w:proofErr w:type="gramStart"/>
            <w:r w:rsidRPr="00AB26AB">
              <w:rPr>
                <w:rFonts w:asciiTheme="minorHAnsi" w:eastAsia="Times New Roman" w:hAnsiTheme="minorHAnsi" w:cstheme="minorHAnsi"/>
                <w:color w:val="auto"/>
                <w:sz w:val="21"/>
                <w:szCs w:val="21"/>
                <w:lang w:val="fr-FR"/>
              </w:rPr>
              <w:t>les</w:t>
            </w:r>
            <w:proofErr w:type="gramEnd"/>
            <w:r w:rsidRPr="00AB26AB">
              <w:rPr>
                <w:rFonts w:asciiTheme="minorHAnsi" w:eastAsia="Times New Roman" w:hAnsiTheme="minorHAnsi" w:cstheme="minorHAnsi"/>
                <w:color w:val="auto"/>
                <w:sz w:val="21"/>
                <w:szCs w:val="21"/>
                <w:lang w:val="fr-FR"/>
              </w:rPr>
              <w:t xml:space="preserve"> rôles et responsabilités des principales parties prenantes</w:t>
            </w:r>
            <w:r w:rsidR="00EC54C0" w:rsidRPr="00AB26AB">
              <w:rPr>
                <w:rFonts w:asciiTheme="minorHAnsi" w:eastAsia="Times New Roman" w:hAnsiTheme="minorHAnsi" w:cstheme="minorHAnsi"/>
                <w:color w:val="auto"/>
                <w:sz w:val="21"/>
                <w:szCs w:val="21"/>
                <w:lang w:val="fr-FR"/>
              </w:rPr>
              <w:t xml:space="preserve"> (agences, fonds </w:t>
            </w:r>
            <w:r w:rsidR="00CE6E8E" w:rsidRPr="00AB26AB">
              <w:rPr>
                <w:rFonts w:asciiTheme="minorHAnsi" w:eastAsia="Times New Roman" w:hAnsiTheme="minorHAnsi" w:cstheme="minorHAnsi"/>
                <w:color w:val="auto"/>
                <w:sz w:val="21"/>
                <w:szCs w:val="21"/>
                <w:lang w:val="fr-FR"/>
              </w:rPr>
              <w:t xml:space="preserve">et programmes des nations unies, les partenaires de </w:t>
            </w:r>
            <w:r w:rsidR="004D66C9" w:rsidRPr="00AB26AB">
              <w:rPr>
                <w:rFonts w:asciiTheme="minorHAnsi" w:eastAsia="Times New Roman" w:hAnsiTheme="minorHAnsi" w:cstheme="minorHAnsi"/>
                <w:color w:val="auto"/>
                <w:sz w:val="21"/>
                <w:szCs w:val="21"/>
                <w:lang w:val="fr-FR"/>
              </w:rPr>
              <w:t>mise)</w:t>
            </w:r>
            <w:r w:rsidR="00CE6E8E" w:rsidRPr="00AB26AB">
              <w:rPr>
                <w:rFonts w:asciiTheme="minorHAnsi" w:eastAsia="Times New Roman" w:hAnsiTheme="minorHAnsi" w:cstheme="minorHAnsi"/>
                <w:color w:val="auto"/>
                <w:sz w:val="21"/>
                <w:szCs w:val="21"/>
                <w:lang w:val="fr-FR"/>
              </w:rPr>
              <w:t xml:space="preserve"> </w:t>
            </w:r>
            <w:r w:rsidR="000B082E" w:rsidRPr="00AB26AB">
              <w:rPr>
                <w:rFonts w:asciiTheme="minorHAnsi" w:eastAsia="Times New Roman" w:hAnsiTheme="minorHAnsi" w:cstheme="minorHAnsi"/>
                <w:color w:val="auto"/>
                <w:sz w:val="21"/>
                <w:szCs w:val="21"/>
                <w:lang w:val="fr-FR"/>
              </w:rPr>
              <w:t>de la PSEA.</w:t>
            </w:r>
            <w:r w:rsidRPr="00AB26AB">
              <w:rPr>
                <w:rFonts w:asciiTheme="minorHAnsi" w:eastAsia="Times New Roman" w:hAnsiTheme="minorHAnsi" w:cstheme="minorHAnsi"/>
                <w:color w:val="auto"/>
                <w:sz w:val="21"/>
                <w:szCs w:val="21"/>
                <w:lang w:val="fr-FR"/>
              </w:rPr>
              <w:t xml:space="preserve"> </w:t>
            </w:r>
          </w:p>
          <w:p w14:paraId="2C1D84A9" w14:textId="5A6895DB" w:rsidR="000624E5" w:rsidRPr="00AB26AB" w:rsidRDefault="000B082E" w:rsidP="007B623C">
            <w:pPr>
              <w:pStyle w:val="ListParagraph"/>
              <w:numPr>
                <w:ilvl w:val="0"/>
                <w:numId w:val="38"/>
              </w:numPr>
              <w:spacing w:after="120"/>
              <w:jc w:val="both"/>
              <w:rPr>
                <w:rFonts w:asciiTheme="minorHAnsi" w:eastAsia="Times New Roman" w:hAnsiTheme="minorHAnsi" w:cstheme="minorHAnsi"/>
                <w:color w:val="auto"/>
                <w:sz w:val="21"/>
                <w:szCs w:val="21"/>
                <w:lang w:val="fr-FR"/>
              </w:rPr>
            </w:pPr>
            <w:proofErr w:type="gramStart"/>
            <w:r w:rsidRPr="00AB26AB">
              <w:rPr>
                <w:rFonts w:asciiTheme="minorHAnsi" w:eastAsia="Times New Roman" w:hAnsiTheme="minorHAnsi" w:cstheme="minorHAnsi"/>
                <w:color w:val="auto"/>
                <w:sz w:val="21"/>
                <w:szCs w:val="21"/>
                <w:lang w:val="fr-FR"/>
              </w:rPr>
              <w:t>la</w:t>
            </w:r>
            <w:proofErr w:type="gramEnd"/>
            <w:r w:rsidRPr="00AB26AB">
              <w:rPr>
                <w:rFonts w:asciiTheme="minorHAnsi" w:eastAsia="Times New Roman" w:hAnsiTheme="minorHAnsi" w:cstheme="minorHAnsi"/>
                <w:color w:val="auto"/>
                <w:sz w:val="21"/>
                <w:szCs w:val="21"/>
                <w:lang w:val="fr-FR"/>
              </w:rPr>
              <w:t xml:space="preserve"> r</w:t>
            </w:r>
            <w:r w:rsidR="000624E5" w:rsidRPr="00AB26AB">
              <w:rPr>
                <w:rFonts w:asciiTheme="minorHAnsi" w:eastAsia="Times New Roman" w:hAnsiTheme="minorHAnsi" w:cstheme="minorHAnsi"/>
                <w:color w:val="auto"/>
                <w:sz w:val="21"/>
                <w:szCs w:val="21"/>
                <w:lang w:val="fr-FR"/>
              </w:rPr>
              <w:t xml:space="preserve">éception et </w:t>
            </w:r>
            <w:r w:rsidR="00402F74" w:rsidRPr="00AB26AB">
              <w:rPr>
                <w:rFonts w:asciiTheme="minorHAnsi" w:eastAsia="Times New Roman" w:hAnsiTheme="minorHAnsi" w:cstheme="minorHAnsi"/>
                <w:color w:val="auto"/>
                <w:sz w:val="21"/>
                <w:szCs w:val="21"/>
                <w:lang w:val="fr-FR"/>
              </w:rPr>
              <w:t xml:space="preserve">l’enregistrement </w:t>
            </w:r>
            <w:r w:rsidR="000624E5" w:rsidRPr="00AB26AB">
              <w:rPr>
                <w:rFonts w:asciiTheme="minorHAnsi" w:eastAsia="Times New Roman" w:hAnsiTheme="minorHAnsi" w:cstheme="minorHAnsi"/>
                <w:color w:val="auto"/>
                <w:sz w:val="21"/>
                <w:szCs w:val="21"/>
                <w:lang w:val="fr-FR"/>
              </w:rPr>
              <w:t>des plaintes relatives à l'</w:t>
            </w:r>
            <w:r w:rsidRPr="00AB26AB">
              <w:rPr>
                <w:rFonts w:asciiTheme="minorHAnsi" w:eastAsia="Times New Roman" w:hAnsiTheme="minorHAnsi" w:cstheme="minorHAnsi"/>
                <w:color w:val="auto"/>
                <w:sz w:val="21"/>
                <w:szCs w:val="21"/>
                <w:lang w:val="fr-FR"/>
              </w:rPr>
              <w:t>EAS.</w:t>
            </w:r>
          </w:p>
          <w:p w14:paraId="03771819" w14:textId="34360BE0" w:rsidR="000624E5" w:rsidRPr="00AB26AB" w:rsidRDefault="00C77291" w:rsidP="007B623C">
            <w:pPr>
              <w:pStyle w:val="ListParagraph"/>
              <w:numPr>
                <w:ilvl w:val="0"/>
                <w:numId w:val="38"/>
              </w:numPr>
              <w:spacing w:after="120"/>
              <w:jc w:val="both"/>
              <w:rPr>
                <w:rFonts w:asciiTheme="minorHAnsi" w:eastAsia="Times New Roman" w:hAnsiTheme="minorHAnsi" w:cstheme="minorHAnsi"/>
                <w:color w:val="auto"/>
                <w:sz w:val="21"/>
                <w:szCs w:val="21"/>
                <w:lang w:val="fr-FR"/>
              </w:rPr>
            </w:pPr>
            <w:proofErr w:type="gramStart"/>
            <w:r w:rsidRPr="00AB26AB">
              <w:rPr>
                <w:rFonts w:asciiTheme="minorHAnsi" w:eastAsia="Times New Roman" w:hAnsiTheme="minorHAnsi" w:cstheme="minorHAnsi"/>
                <w:color w:val="auto"/>
                <w:sz w:val="21"/>
                <w:szCs w:val="21"/>
                <w:lang w:val="fr-FR"/>
              </w:rPr>
              <w:t>les</w:t>
            </w:r>
            <w:proofErr w:type="gramEnd"/>
            <w:r w:rsidRPr="00AB26AB">
              <w:rPr>
                <w:rFonts w:asciiTheme="minorHAnsi" w:eastAsia="Times New Roman" w:hAnsiTheme="minorHAnsi" w:cstheme="minorHAnsi"/>
                <w:color w:val="auto"/>
                <w:sz w:val="21"/>
                <w:szCs w:val="21"/>
                <w:lang w:val="fr-FR"/>
              </w:rPr>
              <w:t xml:space="preserve"> p</w:t>
            </w:r>
            <w:r w:rsidR="000624E5" w:rsidRPr="00AB26AB">
              <w:rPr>
                <w:rFonts w:asciiTheme="minorHAnsi" w:eastAsia="Times New Roman" w:hAnsiTheme="minorHAnsi" w:cstheme="minorHAnsi"/>
                <w:color w:val="auto"/>
                <w:sz w:val="21"/>
                <w:szCs w:val="21"/>
                <w:lang w:val="fr-FR"/>
              </w:rPr>
              <w:t>rocédures inter-agences/communes pour répondre au</w:t>
            </w:r>
            <w:r w:rsidR="00D047DB" w:rsidRPr="00AB26AB">
              <w:rPr>
                <w:rFonts w:asciiTheme="minorHAnsi" w:eastAsia="Times New Roman" w:hAnsiTheme="minorHAnsi" w:cstheme="minorHAnsi"/>
                <w:color w:val="auto"/>
                <w:sz w:val="21"/>
                <w:szCs w:val="21"/>
                <w:lang w:val="fr-FR"/>
              </w:rPr>
              <w:t xml:space="preserve"> signalement des</w:t>
            </w:r>
            <w:r w:rsidR="000624E5" w:rsidRPr="00AB26AB">
              <w:rPr>
                <w:rFonts w:asciiTheme="minorHAnsi" w:eastAsia="Times New Roman" w:hAnsiTheme="minorHAnsi" w:cstheme="minorHAnsi"/>
                <w:color w:val="auto"/>
                <w:sz w:val="21"/>
                <w:szCs w:val="21"/>
                <w:lang w:val="fr-FR"/>
              </w:rPr>
              <w:t xml:space="preserve"> </w:t>
            </w:r>
            <w:r w:rsidR="00D047DB" w:rsidRPr="00AB26AB">
              <w:rPr>
                <w:rFonts w:asciiTheme="minorHAnsi" w:eastAsia="Times New Roman" w:hAnsiTheme="minorHAnsi" w:cstheme="minorHAnsi"/>
                <w:color w:val="auto"/>
                <w:sz w:val="21"/>
                <w:szCs w:val="21"/>
                <w:lang w:val="fr-FR"/>
              </w:rPr>
              <w:t>allégations et cas d’EAS</w:t>
            </w:r>
            <w:r w:rsidR="006B1D18">
              <w:rPr>
                <w:rFonts w:asciiTheme="minorHAnsi" w:eastAsia="Times New Roman" w:hAnsiTheme="minorHAnsi" w:cstheme="minorHAnsi"/>
                <w:color w:val="auto"/>
                <w:sz w:val="21"/>
                <w:szCs w:val="21"/>
                <w:lang w:val="fr-FR"/>
              </w:rPr>
              <w:t xml:space="preserve"> avec un ancrage communautaire dans les zones d’intervention des agences</w:t>
            </w:r>
            <w:r w:rsidR="00D047DB" w:rsidRPr="00AB26AB">
              <w:rPr>
                <w:rFonts w:asciiTheme="minorHAnsi" w:eastAsia="Times New Roman" w:hAnsiTheme="minorHAnsi" w:cstheme="minorHAnsi"/>
                <w:color w:val="auto"/>
                <w:sz w:val="21"/>
                <w:szCs w:val="21"/>
                <w:lang w:val="fr-FR"/>
              </w:rPr>
              <w:t>.</w:t>
            </w:r>
          </w:p>
          <w:p w14:paraId="0AE41C40" w14:textId="2868D3CF" w:rsidR="000624E5" w:rsidRPr="00AB26AB" w:rsidRDefault="002933B5" w:rsidP="007B623C">
            <w:pPr>
              <w:pStyle w:val="ListParagraph"/>
              <w:numPr>
                <w:ilvl w:val="0"/>
                <w:numId w:val="38"/>
              </w:numPr>
              <w:spacing w:after="120"/>
              <w:jc w:val="both"/>
              <w:rPr>
                <w:rFonts w:asciiTheme="minorHAnsi" w:eastAsia="Times New Roman" w:hAnsiTheme="minorHAnsi" w:cstheme="minorHAnsi"/>
                <w:color w:val="auto"/>
                <w:sz w:val="21"/>
                <w:szCs w:val="21"/>
                <w:lang w:val="fr-FR"/>
              </w:rPr>
            </w:pPr>
            <w:proofErr w:type="gramStart"/>
            <w:r w:rsidRPr="00AB26AB">
              <w:rPr>
                <w:rFonts w:asciiTheme="minorHAnsi" w:eastAsia="Times New Roman" w:hAnsiTheme="minorHAnsi" w:cstheme="minorHAnsi"/>
                <w:color w:val="auto"/>
                <w:sz w:val="21"/>
                <w:szCs w:val="21"/>
                <w:lang w:val="fr-FR"/>
              </w:rPr>
              <w:t>l</w:t>
            </w:r>
            <w:r w:rsidR="000624E5" w:rsidRPr="00AB26AB">
              <w:rPr>
                <w:rFonts w:asciiTheme="minorHAnsi" w:eastAsia="Times New Roman" w:hAnsiTheme="minorHAnsi" w:cstheme="minorHAnsi"/>
                <w:color w:val="auto"/>
                <w:sz w:val="21"/>
                <w:szCs w:val="21"/>
                <w:lang w:val="fr-FR"/>
              </w:rPr>
              <w:t>'assistance</w:t>
            </w:r>
            <w:proofErr w:type="gramEnd"/>
            <w:r w:rsidR="000624E5" w:rsidRPr="00AB26AB">
              <w:rPr>
                <w:rFonts w:asciiTheme="minorHAnsi" w:eastAsia="Times New Roman" w:hAnsiTheme="minorHAnsi" w:cstheme="minorHAnsi"/>
                <w:color w:val="auto"/>
                <w:sz w:val="21"/>
                <w:szCs w:val="21"/>
                <w:lang w:val="fr-FR"/>
              </w:rPr>
              <w:t xml:space="preserve"> et la protection des </w:t>
            </w:r>
            <w:r w:rsidRPr="00AB26AB">
              <w:rPr>
                <w:rFonts w:asciiTheme="minorHAnsi" w:eastAsia="Times New Roman" w:hAnsiTheme="minorHAnsi" w:cstheme="minorHAnsi"/>
                <w:color w:val="auto"/>
                <w:sz w:val="21"/>
                <w:szCs w:val="21"/>
                <w:lang w:val="fr-FR"/>
              </w:rPr>
              <w:t xml:space="preserve">victimes et </w:t>
            </w:r>
            <w:r w:rsidR="000624E5" w:rsidRPr="00AB26AB">
              <w:rPr>
                <w:rFonts w:asciiTheme="minorHAnsi" w:eastAsia="Times New Roman" w:hAnsiTheme="minorHAnsi" w:cstheme="minorHAnsi"/>
                <w:color w:val="auto"/>
                <w:sz w:val="21"/>
                <w:szCs w:val="21"/>
                <w:lang w:val="fr-FR"/>
              </w:rPr>
              <w:t>survivant</w:t>
            </w:r>
            <w:r w:rsidRPr="00AB26AB">
              <w:rPr>
                <w:rFonts w:asciiTheme="minorHAnsi" w:eastAsia="Times New Roman" w:hAnsiTheme="minorHAnsi" w:cstheme="minorHAnsi"/>
                <w:color w:val="auto"/>
                <w:sz w:val="21"/>
                <w:szCs w:val="21"/>
                <w:lang w:val="fr-FR"/>
              </w:rPr>
              <w:t>.es d’EAS</w:t>
            </w:r>
            <w:r w:rsidR="000809AD" w:rsidRPr="00AB26AB">
              <w:rPr>
                <w:rFonts w:asciiTheme="minorHAnsi" w:eastAsia="Times New Roman" w:hAnsiTheme="minorHAnsi" w:cstheme="minorHAnsi"/>
                <w:color w:val="auto"/>
                <w:sz w:val="21"/>
                <w:szCs w:val="21"/>
                <w:lang w:val="fr-FR"/>
              </w:rPr>
              <w:t>.</w:t>
            </w:r>
          </w:p>
          <w:p w14:paraId="6C1C7A52" w14:textId="0C89F0F6" w:rsidR="000624E5" w:rsidRPr="00AB26AB" w:rsidRDefault="000809AD" w:rsidP="007B623C">
            <w:pPr>
              <w:pStyle w:val="ListParagraph"/>
              <w:numPr>
                <w:ilvl w:val="0"/>
                <w:numId w:val="38"/>
              </w:numPr>
              <w:spacing w:after="120"/>
              <w:jc w:val="both"/>
              <w:rPr>
                <w:rFonts w:asciiTheme="minorHAnsi" w:eastAsia="Times New Roman" w:hAnsiTheme="minorHAnsi" w:cstheme="minorHAnsi"/>
                <w:color w:val="auto"/>
                <w:sz w:val="21"/>
                <w:szCs w:val="21"/>
                <w:lang w:val="fr-FR"/>
              </w:rPr>
            </w:pPr>
            <w:r w:rsidRPr="00AB26AB">
              <w:rPr>
                <w:rFonts w:asciiTheme="minorHAnsi" w:eastAsia="Times New Roman" w:hAnsiTheme="minorHAnsi" w:cstheme="minorHAnsi"/>
                <w:color w:val="auto"/>
                <w:sz w:val="21"/>
                <w:szCs w:val="21"/>
                <w:lang w:val="fr-FR"/>
              </w:rPr>
              <w:t xml:space="preserve">La </w:t>
            </w:r>
            <w:r w:rsidR="00EC54C0" w:rsidRPr="00AB26AB">
              <w:rPr>
                <w:rFonts w:asciiTheme="minorHAnsi" w:eastAsia="Times New Roman" w:hAnsiTheme="minorHAnsi" w:cstheme="minorHAnsi"/>
                <w:color w:val="auto"/>
                <w:sz w:val="21"/>
                <w:szCs w:val="21"/>
                <w:lang w:val="fr-FR"/>
              </w:rPr>
              <w:t>p</w:t>
            </w:r>
            <w:r w:rsidR="000624E5" w:rsidRPr="00AB26AB">
              <w:rPr>
                <w:rFonts w:asciiTheme="minorHAnsi" w:eastAsia="Times New Roman" w:hAnsiTheme="minorHAnsi" w:cstheme="minorHAnsi"/>
                <w:color w:val="auto"/>
                <w:sz w:val="21"/>
                <w:szCs w:val="21"/>
                <w:lang w:val="fr-FR"/>
              </w:rPr>
              <w:t>rotection des dénonciateurs et des plaignants</w:t>
            </w:r>
            <w:r w:rsidRPr="00AB26AB">
              <w:rPr>
                <w:rFonts w:asciiTheme="minorHAnsi" w:eastAsia="Times New Roman" w:hAnsiTheme="minorHAnsi" w:cstheme="minorHAnsi"/>
                <w:color w:val="auto"/>
                <w:sz w:val="21"/>
                <w:szCs w:val="21"/>
                <w:lang w:val="fr-FR"/>
              </w:rPr>
              <w:t>.</w:t>
            </w:r>
          </w:p>
          <w:p w14:paraId="1B8D8909" w14:textId="120942C6" w:rsidR="000624E5" w:rsidRPr="007B623C" w:rsidRDefault="00C10123" w:rsidP="007B623C">
            <w:pPr>
              <w:pStyle w:val="ListParagraph"/>
              <w:numPr>
                <w:ilvl w:val="0"/>
                <w:numId w:val="38"/>
              </w:numPr>
              <w:spacing w:after="120"/>
              <w:jc w:val="both"/>
              <w:rPr>
                <w:rFonts w:asciiTheme="minorHAnsi" w:eastAsia="Times New Roman" w:hAnsiTheme="minorHAnsi" w:cstheme="minorHAnsi"/>
                <w:color w:val="202124"/>
                <w:sz w:val="21"/>
                <w:szCs w:val="21"/>
                <w:lang w:val="fr-FR"/>
              </w:rPr>
            </w:pPr>
            <w:proofErr w:type="gramStart"/>
            <w:r w:rsidRPr="00AB26AB">
              <w:rPr>
                <w:rFonts w:asciiTheme="minorHAnsi" w:eastAsia="Times New Roman" w:hAnsiTheme="minorHAnsi" w:cstheme="minorHAnsi"/>
                <w:color w:val="auto"/>
                <w:sz w:val="21"/>
                <w:szCs w:val="21"/>
                <w:lang w:val="fr-FR"/>
              </w:rPr>
              <w:t>les</w:t>
            </w:r>
            <w:r w:rsidR="000809AD" w:rsidRPr="00AB26AB">
              <w:rPr>
                <w:rFonts w:asciiTheme="minorHAnsi" w:eastAsia="Times New Roman" w:hAnsiTheme="minorHAnsi" w:cstheme="minorHAnsi"/>
                <w:color w:val="auto"/>
                <w:sz w:val="21"/>
                <w:szCs w:val="21"/>
                <w:lang w:val="fr-FR"/>
              </w:rPr>
              <w:t xml:space="preserve">  </w:t>
            </w:r>
            <w:r w:rsidRPr="00AB26AB">
              <w:rPr>
                <w:rFonts w:asciiTheme="minorHAnsi" w:eastAsia="Times New Roman" w:hAnsiTheme="minorHAnsi" w:cstheme="minorHAnsi"/>
                <w:color w:val="auto"/>
                <w:sz w:val="21"/>
                <w:szCs w:val="21"/>
                <w:lang w:val="fr-FR"/>
              </w:rPr>
              <w:t>e</w:t>
            </w:r>
            <w:r w:rsidR="000624E5" w:rsidRPr="00AB26AB">
              <w:rPr>
                <w:rFonts w:asciiTheme="minorHAnsi" w:eastAsia="Times New Roman" w:hAnsiTheme="minorHAnsi" w:cstheme="minorHAnsi"/>
                <w:color w:val="auto"/>
                <w:sz w:val="21"/>
                <w:szCs w:val="21"/>
                <w:lang w:val="fr-FR"/>
              </w:rPr>
              <w:t>nquêtes</w:t>
            </w:r>
            <w:proofErr w:type="gramEnd"/>
            <w:r w:rsidR="000624E5" w:rsidRPr="00AB26AB">
              <w:rPr>
                <w:rFonts w:asciiTheme="minorHAnsi" w:eastAsia="Times New Roman" w:hAnsiTheme="minorHAnsi" w:cstheme="minorHAnsi"/>
                <w:color w:val="auto"/>
                <w:sz w:val="21"/>
                <w:szCs w:val="21"/>
                <w:lang w:val="fr-FR"/>
              </w:rPr>
              <w:t xml:space="preserve"> et </w:t>
            </w:r>
            <w:r w:rsidRPr="00AB26AB">
              <w:rPr>
                <w:rFonts w:asciiTheme="minorHAnsi" w:eastAsia="Times New Roman" w:hAnsiTheme="minorHAnsi" w:cstheme="minorHAnsi"/>
                <w:color w:val="auto"/>
                <w:sz w:val="21"/>
                <w:szCs w:val="21"/>
                <w:lang w:val="fr-FR"/>
              </w:rPr>
              <w:t>les investigations</w:t>
            </w:r>
            <w:r w:rsidR="00EC54C0" w:rsidRPr="00AB26AB">
              <w:rPr>
                <w:rFonts w:asciiTheme="minorHAnsi" w:eastAsia="Times New Roman" w:hAnsiTheme="minorHAnsi" w:cstheme="minorHAnsi"/>
                <w:color w:val="auto"/>
                <w:sz w:val="21"/>
                <w:szCs w:val="21"/>
                <w:lang w:val="fr-FR"/>
              </w:rPr>
              <w:t>.</w:t>
            </w:r>
          </w:p>
          <w:p w14:paraId="278DDC31" w14:textId="7844AF6D" w:rsidR="002375E9" w:rsidRPr="007B623C" w:rsidRDefault="002375E9" w:rsidP="007B623C">
            <w:pPr>
              <w:pStyle w:val="ListParagraph"/>
              <w:numPr>
                <w:ilvl w:val="0"/>
                <w:numId w:val="38"/>
              </w:numPr>
              <w:spacing w:after="120"/>
              <w:jc w:val="both"/>
              <w:rPr>
                <w:rFonts w:asciiTheme="minorHAnsi" w:eastAsia="Times New Roman" w:hAnsiTheme="minorHAnsi" w:cstheme="minorHAnsi"/>
                <w:color w:val="202124"/>
                <w:sz w:val="21"/>
                <w:szCs w:val="21"/>
                <w:lang w:val="fr-FR"/>
              </w:rPr>
            </w:pPr>
            <w:r w:rsidRPr="00AB26AB">
              <w:rPr>
                <w:rFonts w:asciiTheme="minorHAnsi" w:eastAsia="Times New Roman" w:hAnsiTheme="minorHAnsi" w:cstheme="minorHAnsi"/>
                <w:color w:val="auto"/>
                <w:sz w:val="21"/>
                <w:szCs w:val="21"/>
                <w:lang w:val="fr-FR"/>
              </w:rPr>
              <w:t>L’appropriation et signature.</w:t>
            </w:r>
          </w:p>
          <w:p w14:paraId="58522799" w14:textId="79CB8BDA" w:rsidR="00A26AC2" w:rsidRPr="00AB26AB" w:rsidRDefault="00843E4A" w:rsidP="007B623C">
            <w:pPr>
              <w:shd w:val="clear" w:color="auto" w:fill="FDFDFD"/>
              <w:spacing w:after="120"/>
              <w:rPr>
                <w:rFonts w:asciiTheme="minorHAnsi" w:eastAsia="Times New Roman" w:hAnsiTheme="minorHAnsi" w:cstheme="minorHAnsi"/>
                <w:color w:val="auto"/>
                <w:sz w:val="21"/>
                <w:szCs w:val="21"/>
                <w:lang w:val="fr-FR"/>
              </w:rPr>
            </w:pPr>
            <w:r w:rsidRPr="00AB26AB">
              <w:rPr>
                <w:rFonts w:asciiTheme="minorHAnsi" w:eastAsia="Times New Roman" w:hAnsiTheme="minorHAnsi" w:cstheme="minorHAnsi"/>
                <w:color w:val="auto"/>
                <w:sz w:val="21"/>
                <w:szCs w:val="21"/>
                <w:lang w:val="fr-FR"/>
              </w:rPr>
              <w:t xml:space="preserve"> </w:t>
            </w:r>
            <w:r w:rsidR="00873FF9" w:rsidRPr="00AB26AB">
              <w:rPr>
                <w:rFonts w:asciiTheme="minorHAnsi" w:eastAsia="Times New Roman" w:hAnsiTheme="minorHAnsi" w:cstheme="minorHAnsi"/>
                <w:color w:val="auto"/>
                <w:sz w:val="21"/>
                <w:szCs w:val="21"/>
                <w:lang w:val="fr-FR"/>
              </w:rPr>
              <w:t xml:space="preserve">Sous la supervision </w:t>
            </w:r>
            <w:r w:rsidR="00F17556" w:rsidRPr="00AB26AB">
              <w:rPr>
                <w:rFonts w:asciiTheme="minorHAnsi" w:eastAsia="Times New Roman" w:hAnsiTheme="minorHAnsi" w:cstheme="minorHAnsi"/>
                <w:color w:val="auto"/>
                <w:sz w:val="21"/>
                <w:szCs w:val="21"/>
                <w:lang w:val="fr-FR"/>
              </w:rPr>
              <w:t>de la Cheffe Protection de l’enfant</w:t>
            </w:r>
            <w:r w:rsidR="00336A5F" w:rsidRPr="00AB26AB">
              <w:rPr>
                <w:rFonts w:asciiTheme="minorHAnsi" w:eastAsia="Times New Roman" w:hAnsiTheme="minorHAnsi" w:cstheme="minorHAnsi"/>
                <w:color w:val="auto"/>
                <w:sz w:val="21"/>
                <w:szCs w:val="21"/>
                <w:lang w:val="fr-FR"/>
              </w:rPr>
              <w:t xml:space="preserve"> de l’Unicef B</w:t>
            </w:r>
            <w:r w:rsidR="000D5A69">
              <w:rPr>
                <w:rFonts w:asciiTheme="minorHAnsi" w:eastAsia="Times New Roman" w:hAnsiTheme="minorHAnsi" w:cstheme="minorHAnsi"/>
                <w:color w:val="auto"/>
                <w:sz w:val="21"/>
                <w:szCs w:val="21"/>
                <w:lang w:val="fr-FR"/>
              </w:rPr>
              <w:t>é</w:t>
            </w:r>
            <w:r w:rsidR="00336A5F" w:rsidRPr="00AB26AB">
              <w:rPr>
                <w:rFonts w:asciiTheme="minorHAnsi" w:eastAsia="Times New Roman" w:hAnsiTheme="minorHAnsi" w:cstheme="minorHAnsi"/>
                <w:color w:val="auto"/>
                <w:sz w:val="21"/>
                <w:szCs w:val="21"/>
                <w:lang w:val="fr-FR"/>
              </w:rPr>
              <w:t>nin</w:t>
            </w:r>
            <w:r w:rsidR="00970DD0" w:rsidRPr="00AB26AB">
              <w:rPr>
                <w:rFonts w:asciiTheme="minorHAnsi" w:eastAsia="Times New Roman" w:hAnsiTheme="minorHAnsi" w:cstheme="minorHAnsi"/>
                <w:color w:val="auto"/>
                <w:sz w:val="21"/>
                <w:szCs w:val="21"/>
                <w:lang w:val="fr-FR"/>
              </w:rPr>
              <w:t xml:space="preserve"> et l’accompagnement technique de l’administrateur protection de l’enfant en charge de l’appui à la mise en œuvre du plan de travail sur la </w:t>
            </w:r>
            <w:r w:rsidR="000E695C" w:rsidRPr="00AB26AB">
              <w:rPr>
                <w:rFonts w:asciiTheme="minorHAnsi" w:eastAsia="Times New Roman" w:hAnsiTheme="minorHAnsi" w:cstheme="minorHAnsi"/>
                <w:color w:val="auto"/>
                <w:sz w:val="21"/>
                <w:szCs w:val="21"/>
                <w:lang w:val="fr-FR"/>
              </w:rPr>
              <w:t xml:space="preserve">Protection contre l’exploitation et les abus sexuels </w:t>
            </w:r>
            <w:r w:rsidR="009327A3" w:rsidRPr="00AB26AB">
              <w:rPr>
                <w:rFonts w:asciiTheme="minorHAnsi" w:eastAsia="Times New Roman" w:hAnsiTheme="minorHAnsi" w:cstheme="minorHAnsi"/>
                <w:color w:val="auto"/>
                <w:sz w:val="21"/>
                <w:szCs w:val="21"/>
                <w:lang w:val="fr-FR"/>
              </w:rPr>
              <w:t>(PSEA)</w:t>
            </w:r>
            <w:r w:rsidR="00970DD0" w:rsidRPr="00AB26AB">
              <w:rPr>
                <w:rFonts w:asciiTheme="minorHAnsi" w:eastAsia="Times New Roman" w:hAnsiTheme="minorHAnsi" w:cstheme="minorHAnsi"/>
                <w:color w:val="auto"/>
                <w:sz w:val="21"/>
                <w:szCs w:val="21"/>
                <w:lang w:val="fr-FR"/>
              </w:rPr>
              <w:t xml:space="preserve"> à UNICEF-Bénin</w:t>
            </w:r>
            <w:r w:rsidR="000E695C" w:rsidRPr="00AB26AB">
              <w:rPr>
                <w:rFonts w:asciiTheme="minorHAnsi" w:eastAsia="Times New Roman" w:hAnsiTheme="minorHAnsi" w:cstheme="minorHAnsi"/>
                <w:color w:val="auto"/>
                <w:sz w:val="21"/>
                <w:szCs w:val="21"/>
                <w:lang w:val="fr-FR"/>
              </w:rPr>
              <w:t xml:space="preserve">, </w:t>
            </w:r>
            <w:r w:rsidR="00873FF9" w:rsidRPr="00AB26AB">
              <w:rPr>
                <w:rFonts w:asciiTheme="minorHAnsi" w:eastAsia="Times New Roman" w:hAnsiTheme="minorHAnsi" w:cstheme="minorHAnsi"/>
                <w:color w:val="auto"/>
                <w:sz w:val="21"/>
                <w:szCs w:val="21"/>
                <w:lang w:val="fr-FR"/>
              </w:rPr>
              <w:t xml:space="preserve">le consultant </w:t>
            </w:r>
            <w:r w:rsidR="00464D53" w:rsidRPr="00AB26AB">
              <w:rPr>
                <w:rFonts w:asciiTheme="minorHAnsi" w:eastAsia="Times New Roman" w:hAnsiTheme="minorHAnsi" w:cstheme="minorHAnsi"/>
                <w:color w:val="auto"/>
                <w:sz w:val="21"/>
                <w:szCs w:val="21"/>
                <w:lang w:val="fr-FR"/>
              </w:rPr>
              <w:t>travailler</w:t>
            </w:r>
            <w:r w:rsidR="00AB02E3" w:rsidRPr="00AB26AB">
              <w:rPr>
                <w:rFonts w:asciiTheme="minorHAnsi" w:eastAsia="Times New Roman" w:hAnsiTheme="minorHAnsi" w:cstheme="minorHAnsi"/>
                <w:color w:val="auto"/>
                <w:sz w:val="21"/>
                <w:szCs w:val="21"/>
                <w:lang w:val="fr-FR"/>
              </w:rPr>
              <w:t xml:space="preserve">a </w:t>
            </w:r>
            <w:r w:rsidR="00FE07F8" w:rsidRPr="00AB26AB">
              <w:rPr>
                <w:rFonts w:asciiTheme="minorHAnsi" w:eastAsia="Times New Roman" w:hAnsiTheme="minorHAnsi" w:cstheme="minorHAnsi"/>
                <w:color w:val="auto"/>
                <w:sz w:val="21"/>
                <w:szCs w:val="21"/>
                <w:lang w:val="fr-FR"/>
              </w:rPr>
              <w:t>à la réalisation des</w:t>
            </w:r>
            <w:r w:rsidR="00A26AC2" w:rsidRPr="00AB26AB">
              <w:rPr>
                <w:rFonts w:asciiTheme="minorHAnsi" w:eastAsia="Times New Roman" w:hAnsiTheme="minorHAnsi" w:cstheme="minorHAnsi"/>
                <w:color w:val="auto"/>
                <w:sz w:val="21"/>
                <w:szCs w:val="21"/>
                <w:lang w:val="fr-FR"/>
              </w:rPr>
              <w:t xml:space="preserve"> </w:t>
            </w:r>
            <w:r w:rsidR="00EA46E5" w:rsidRPr="00AB26AB">
              <w:rPr>
                <w:rFonts w:asciiTheme="minorHAnsi" w:eastAsia="Times New Roman" w:hAnsiTheme="minorHAnsi" w:cstheme="minorHAnsi"/>
                <w:color w:val="auto"/>
                <w:sz w:val="21"/>
                <w:szCs w:val="21"/>
                <w:lang w:val="fr-FR"/>
              </w:rPr>
              <w:t>tâches</w:t>
            </w:r>
            <w:r w:rsidR="00A26AC2" w:rsidRPr="00AB26AB">
              <w:rPr>
                <w:rFonts w:asciiTheme="minorHAnsi" w:eastAsia="Times New Roman" w:hAnsiTheme="minorHAnsi" w:cstheme="minorHAnsi"/>
                <w:color w:val="auto"/>
                <w:sz w:val="21"/>
                <w:szCs w:val="21"/>
                <w:lang w:val="fr-FR"/>
              </w:rPr>
              <w:t xml:space="preserve"> suivantes : </w:t>
            </w:r>
          </w:p>
          <w:p w14:paraId="2A8EA66F" w14:textId="75705683" w:rsidR="0001008C" w:rsidRPr="00AB26AB" w:rsidRDefault="0001008C" w:rsidP="007B623C">
            <w:pPr>
              <w:pStyle w:val="ListParagraph"/>
              <w:numPr>
                <w:ilvl w:val="0"/>
                <w:numId w:val="26"/>
              </w:numPr>
              <w:shd w:val="clear" w:color="auto" w:fill="FDFDFD"/>
              <w:spacing w:after="120"/>
              <w:rPr>
                <w:rFonts w:asciiTheme="minorHAnsi" w:eastAsia="Times New Roman" w:hAnsiTheme="minorHAnsi" w:cstheme="minorHAnsi"/>
                <w:color w:val="auto"/>
                <w:sz w:val="21"/>
                <w:szCs w:val="21"/>
                <w:lang w:val="fr-FR"/>
              </w:rPr>
            </w:pPr>
            <w:r w:rsidRPr="00AB26AB">
              <w:rPr>
                <w:rFonts w:asciiTheme="minorHAnsi" w:eastAsia="Times New Roman" w:hAnsiTheme="minorHAnsi" w:cstheme="minorHAnsi"/>
                <w:color w:val="auto"/>
                <w:sz w:val="21"/>
                <w:szCs w:val="21"/>
                <w:lang w:val="fr-FR"/>
              </w:rPr>
              <w:t xml:space="preserve">Faire </w:t>
            </w:r>
            <w:r w:rsidR="005F0260" w:rsidRPr="00AB26AB">
              <w:rPr>
                <w:rFonts w:asciiTheme="minorHAnsi" w:eastAsia="Times New Roman" w:hAnsiTheme="minorHAnsi" w:cstheme="minorHAnsi"/>
                <w:color w:val="auto"/>
                <w:sz w:val="21"/>
                <w:szCs w:val="21"/>
                <w:lang w:val="fr-FR"/>
              </w:rPr>
              <w:t xml:space="preserve">une analyse </w:t>
            </w:r>
            <w:r w:rsidRPr="00AB26AB">
              <w:rPr>
                <w:rFonts w:asciiTheme="minorHAnsi" w:eastAsia="Times New Roman" w:hAnsiTheme="minorHAnsi" w:cstheme="minorHAnsi"/>
                <w:color w:val="auto"/>
                <w:sz w:val="21"/>
                <w:szCs w:val="21"/>
                <w:lang w:val="fr-FR"/>
              </w:rPr>
              <w:t xml:space="preserve">des mécanismes communautaires de signalement </w:t>
            </w:r>
            <w:r w:rsidR="00D65455" w:rsidRPr="00AB26AB">
              <w:rPr>
                <w:rFonts w:asciiTheme="minorHAnsi" w:eastAsia="Times New Roman" w:hAnsiTheme="minorHAnsi" w:cstheme="minorHAnsi"/>
                <w:color w:val="auto"/>
                <w:sz w:val="21"/>
                <w:szCs w:val="21"/>
                <w:lang w:val="fr-FR"/>
              </w:rPr>
              <w:t>des allégations et cas d’EAS mis en place par les agences, fonds et programmes des Nations Unies au</w:t>
            </w:r>
            <w:r w:rsidR="00C84A0B" w:rsidRPr="00AB26AB">
              <w:rPr>
                <w:rFonts w:asciiTheme="minorHAnsi" w:eastAsia="Times New Roman" w:hAnsiTheme="minorHAnsi" w:cstheme="minorHAnsi"/>
                <w:color w:val="auto"/>
                <w:sz w:val="21"/>
                <w:szCs w:val="21"/>
                <w:lang w:val="fr-FR"/>
              </w:rPr>
              <w:t xml:space="preserve"> Benin</w:t>
            </w:r>
            <w:r w:rsidR="005F0260" w:rsidRPr="00AB26AB">
              <w:rPr>
                <w:rFonts w:asciiTheme="minorHAnsi" w:eastAsia="Times New Roman" w:hAnsiTheme="minorHAnsi" w:cstheme="minorHAnsi"/>
                <w:color w:val="auto"/>
                <w:sz w:val="21"/>
                <w:szCs w:val="21"/>
                <w:lang w:val="fr-FR"/>
              </w:rPr>
              <w:t xml:space="preserve"> et </w:t>
            </w:r>
            <w:r w:rsidR="00220C85" w:rsidRPr="00AB26AB">
              <w:rPr>
                <w:rFonts w:asciiTheme="minorHAnsi" w:eastAsia="Times New Roman" w:hAnsiTheme="minorHAnsi" w:cstheme="minorHAnsi"/>
                <w:color w:val="auto"/>
                <w:sz w:val="21"/>
                <w:szCs w:val="21"/>
                <w:lang w:val="fr-FR"/>
              </w:rPr>
              <w:t xml:space="preserve">qui sont </w:t>
            </w:r>
            <w:r w:rsidR="00C26225" w:rsidRPr="00AB26AB">
              <w:rPr>
                <w:rFonts w:asciiTheme="minorHAnsi" w:eastAsia="Times New Roman" w:hAnsiTheme="minorHAnsi" w:cstheme="minorHAnsi"/>
                <w:color w:val="auto"/>
                <w:sz w:val="21"/>
                <w:szCs w:val="21"/>
                <w:lang w:val="fr-FR"/>
              </w:rPr>
              <w:t>opérationnels</w:t>
            </w:r>
            <w:r w:rsidR="008429C2" w:rsidRPr="00AB26AB">
              <w:rPr>
                <w:rFonts w:asciiTheme="minorHAnsi" w:eastAsia="Times New Roman" w:hAnsiTheme="minorHAnsi" w:cstheme="minorHAnsi"/>
                <w:color w:val="auto"/>
                <w:sz w:val="21"/>
                <w:szCs w:val="21"/>
                <w:lang w:val="fr-FR"/>
              </w:rPr>
              <w:t>.</w:t>
            </w:r>
          </w:p>
          <w:p w14:paraId="7D9977C8" w14:textId="5D2783A9" w:rsidR="00C84A0B" w:rsidRPr="00AB26AB" w:rsidRDefault="00C84A0B" w:rsidP="007B623C">
            <w:pPr>
              <w:pStyle w:val="ListParagraph"/>
              <w:numPr>
                <w:ilvl w:val="0"/>
                <w:numId w:val="26"/>
              </w:numPr>
              <w:shd w:val="clear" w:color="auto" w:fill="FDFDFD"/>
              <w:spacing w:after="120"/>
              <w:rPr>
                <w:rFonts w:asciiTheme="minorHAnsi" w:eastAsia="Times New Roman" w:hAnsiTheme="minorHAnsi" w:cstheme="minorHAnsi"/>
                <w:color w:val="auto"/>
                <w:sz w:val="21"/>
                <w:szCs w:val="21"/>
                <w:lang w:val="fr-FR"/>
              </w:rPr>
            </w:pPr>
            <w:r w:rsidRPr="00AB26AB">
              <w:rPr>
                <w:rFonts w:asciiTheme="minorHAnsi" w:eastAsia="Times New Roman" w:hAnsiTheme="minorHAnsi" w:cstheme="minorHAnsi"/>
                <w:color w:val="auto"/>
                <w:sz w:val="21"/>
                <w:szCs w:val="21"/>
                <w:lang w:val="fr-FR"/>
              </w:rPr>
              <w:t xml:space="preserve">Proposer un mécanisme </w:t>
            </w:r>
            <w:r w:rsidR="00220C85" w:rsidRPr="00AB26AB">
              <w:rPr>
                <w:rFonts w:asciiTheme="minorHAnsi" w:eastAsia="Times New Roman" w:hAnsiTheme="minorHAnsi" w:cstheme="minorHAnsi"/>
                <w:color w:val="auto"/>
                <w:sz w:val="21"/>
                <w:szCs w:val="21"/>
                <w:lang w:val="fr-FR"/>
              </w:rPr>
              <w:t xml:space="preserve">consensuel </w:t>
            </w:r>
            <w:r w:rsidRPr="00AB26AB">
              <w:rPr>
                <w:rFonts w:asciiTheme="minorHAnsi" w:eastAsia="Times New Roman" w:hAnsiTheme="minorHAnsi" w:cstheme="minorHAnsi"/>
                <w:color w:val="auto"/>
                <w:sz w:val="21"/>
                <w:szCs w:val="21"/>
                <w:lang w:val="fr-FR"/>
              </w:rPr>
              <w:t>de signalement</w:t>
            </w:r>
            <w:r w:rsidR="00C26225" w:rsidRPr="00AB26AB">
              <w:rPr>
                <w:rFonts w:asciiTheme="minorHAnsi" w:eastAsia="Times New Roman" w:hAnsiTheme="minorHAnsi" w:cstheme="minorHAnsi"/>
                <w:color w:val="auto"/>
                <w:sz w:val="21"/>
                <w:szCs w:val="21"/>
                <w:lang w:val="fr-FR"/>
              </w:rPr>
              <w:t xml:space="preserve"> et de </w:t>
            </w:r>
            <w:r w:rsidR="00E42B9F" w:rsidRPr="00AB26AB">
              <w:rPr>
                <w:rFonts w:asciiTheme="minorHAnsi" w:eastAsia="Times New Roman" w:hAnsiTheme="minorHAnsi" w:cstheme="minorHAnsi"/>
                <w:color w:val="auto"/>
                <w:sz w:val="21"/>
                <w:szCs w:val="21"/>
                <w:lang w:val="fr-FR"/>
              </w:rPr>
              <w:t>rapportage</w:t>
            </w:r>
            <w:r w:rsidR="00C26225" w:rsidRPr="00AB26AB">
              <w:rPr>
                <w:rFonts w:asciiTheme="minorHAnsi" w:eastAsia="Times New Roman" w:hAnsiTheme="minorHAnsi" w:cstheme="minorHAnsi"/>
                <w:color w:val="auto"/>
                <w:sz w:val="21"/>
                <w:szCs w:val="21"/>
                <w:lang w:val="fr-FR"/>
              </w:rPr>
              <w:t xml:space="preserve"> à base comm</w:t>
            </w:r>
            <w:r w:rsidR="00E42B9F" w:rsidRPr="00AB26AB">
              <w:rPr>
                <w:rFonts w:asciiTheme="minorHAnsi" w:eastAsia="Times New Roman" w:hAnsiTheme="minorHAnsi" w:cstheme="minorHAnsi"/>
                <w:color w:val="auto"/>
                <w:sz w:val="21"/>
                <w:szCs w:val="21"/>
                <w:lang w:val="fr-FR"/>
              </w:rPr>
              <w:t>unautaire,</w:t>
            </w:r>
            <w:r w:rsidRPr="00AB26AB">
              <w:rPr>
                <w:rFonts w:asciiTheme="minorHAnsi" w:eastAsia="Times New Roman" w:hAnsiTheme="minorHAnsi" w:cstheme="minorHAnsi"/>
                <w:color w:val="auto"/>
                <w:sz w:val="21"/>
                <w:szCs w:val="21"/>
                <w:lang w:val="fr-FR"/>
              </w:rPr>
              <w:t xml:space="preserve"> </w:t>
            </w:r>
            <w:r w:rsidR="000A33CE" w:rsidRPr="00AB26AB">
              <w:rPr>
                <w:rFonts w:asciiTheme="minorHAnsi" w:eastAsia="Times New Roman" w:hAnsiTheme="minorHAnsi" w:cstheme="minorHAnsi"/>
                <w:color w:val="auto"/>
                <w:sz w:val="21"/>
                <w:szCs w:val="21"/>
                <w:lang w:val="fr-FR"/>
              </w:rPr>
              <w:t>adapté</w:t>
            </w:r>
            <w:r w:rsidR="008429C2" w:rsidRPr="00AB26AB">
              <w:rPr>
                <w:rFonts w:asciiTheme="minorHAnsi" w:eastAsia="Times New Roman" w:hAnsiTheme="minorHAnsi" w:cstheme="minorHAnsi"/>
                <w:color w:val="auto"/>
                <w:sz w:val="21"/>
                <w:szCs w:val="21"/>
                <w:lang w:val="fr-FR"/>
              </w:rPr>
              <w:t>, sûr et accessible aux communautés pour le signalement rapide des allégations et cas d’EAS.</w:t>
            </w:r>
          </w:p>
          <w:p w14:paraId="1124D397" w14:textId="5D9B5BC4" w:rsidR="00A06C4B" w:rsidRPr="00AB26AB" w:rsidRDefault="00A06C4B" w:rsidP="007B623C">
            <w:pPr>
              <w:pStyle w:val="ListParagraph"/>
              <w:numPr>
                <w:ilvl w:val="0"/>
                <w:numId w:val="26"/>
              </w:numPr>
              <w:shd w:val="clear" w:color="auto" w:fill="FDFDFD"/>
              <w:spacing w:after="120"/>
              <w:rPr>
                <w:rFonts w:asciiTheme="minorHAnsi" w:eastAsia="Times New Roman" w:hAnsiTheme="minorHAnsi" w:cstheme="minorHAnsi"/>
                <w:color w:val="auto"/>
                <w:sz w:val="21"/>
                <w:szCs w:val="21"/>
                <w:lang w:val="fr-FR"/>
              </w:rPr>
            </w:pPr>
            <w:r w:rsidRPr="00AB26AB">
              <w:rPr>
                <w:rFonts w:asciiTheme="minorHAnsi" w:eastAsia="Times New Roman" w:hAnsiTheme="minorHAnsi" w:cstheme="minorHAnsi"/>
                <w:color w:val="auto"/>
                <w:sz w:val="21"/>
                <w:szCs w:val="21"/>
                <w:lang w:val="fr-FR"/>
              </w:rPr>
              <w:t xml:space="preserve">Elaborer le document de SOPs qui décrit clairement </w:t>
            </w:r>
            <w:r w:rsidR="00BD7042" w:rsidRPr="00AB26AB">
              <w:rPr>
                <w:rFonts w:asciiTheme="minorHAnsi" w:eastAsia="Times New Roman" w:hAnsiTheme="minorHAnsi" w:cstheme="minorHAnsi"/>
                <w:color w:val="auto"/>
                <w:sz w:val="21"/>
                <w:szCs w:val="21"/>
                <w:lang w:val="fr-FR"/>
              </w:rPr>
              <w:t xml:space="preserve">les principes clés de la </w:t>
            </w:r>
            <w:r w:rsidR="00402F74" w:rsidRPr="00AB26AB">
              <w:rPr>
                <w:rFonts w:asciiTheme="minorHAnsi" w:eastAsia="Times New Roman" w:hAnsiTheme="minorHAnsi" w:cstheme="minorHAnsi"/>
                <w:color w:val="auto"/>
                <w:sz w:val="21"/>
                <w:szCs w:val="21"/>
                <w:lang w:val="fr-FR"/>
              </w:rPr>
              <w:t>prévention</w:t>
            </w:r>
            <w:r w:rsidR="00BD7042" w:rsidRPr="00AB26AB">
              <w:rPr>
                <w:rFonts w:asciiTheme="minorHAnsi" w:eastAsia="Times New Roman" w:hAnsiTheme="minorHAnsi" w:cstheme="minorHAnsi"/>
                <w:color w:val="auto"/>
                <w:sz w:val="21"/>
                <w:szCs w:val="21"/>
                <w:lang w:val="fr-FR"/>
              </w:rPr>
              <w:t xml:space="preserve"> des EAS, </w:t>
            </w:r>
            <w:r w:rsidRPr="00AB26AB">
              <w:rPr>
                <w:rFonts w:asciiTheme="minorHAnsi" w:eastAsia="Times New Roman" w:hAnsiTheme="minorHAnsi" w:cstheme="minorHAnsi"/>
                <w:color w:val="auto"/>
                <w:sz w:val="21"/>
                <w:szCs w:val="21"/>
                <w:lang w:val="fr-FR"/>
              </w:rPr>
              <w:t xml:space="preserve">les rôles et les responsabilités de toutes les parties impliquées dans la prévention et la réponse </w:t>
            </w:r>
            <w:r w:rsidR="0032799F" w:rsidRPr="00AB26AB">
              <w:rPr>
                <w:rFonts w:asciiTheme="minorHAnsi" w:eastAsia="Times New Roman" w:hAnsiTheme="minorHAnsi" w:cstheme="minorHAnsi"/>
                <w:color w:val="auto"/>
                <w:sz w:val="21"/>
                <w:szCs w:val="21"/>
                <w:lang w:val="fr-FR"/>
              </w:rPr>
              <w:t>à</w:t>
            </w:r>
            <w:r w:rsidRPr="00AB26AB">
              <w:rPr>
                <w:rFonts w:asciiTheme="minorHAnsi" w:eastAsia="Times New Roman" w:hAnsiTheme="minorHAnsi" w:cstheme="minorHAnsi"/>
                <w:color w:val="auto"/>
                <w:sz w:val="21"/>
                <w:szCs w:val="21"/>
                <w:lang w:val="fr-FR"/>
              </w:rPr>
              <w:t xml:space="preserve"> l’exploitation et aux abus sexuels, </w:t>
            </w:r>
            <w:r w:rsidR="00402F74" w:rsidRPr="00AB26AB">
              <w:rPr>
                <w:rFonts w:asciiTheme="minorHAnsi" w:eastAsia="Times New Roman" w:hAnsiTheme="minorHAnsi" w:cstheme="minorHAnsi"/>
                <w:color w:val="auto"/>
                <w:sz w:val="21"/>
                <w:szCs w:val="21"/>
                <w:lang w:val="fr-FR"/>
              </w:rPr>
              <w:t xml:space="preserve">les </w:t>
            </w:r>
            <w:r w:rsidR="003A3BA1" w:rsidRPr="00AB26AB">
              <w:rPr>
                <w:rFonts w:asciiTheme="minorHAnsi" w:eastAsia="Times New Roman" w:hAnsiTheme="minorHAnsi" w:cstheme="minorHAnsi"/>
                <w:color w:val="auto"/>
                <w:sz w:val="21"/>
                <w:szCs w:val="21"/>
                <w:lang w:val="fr-FR"/>
              </w:rPr>
              <w:t>procédures</w:t>
            </w:r>
            <w:r w:rsidR="00400169" w:rsidRPr="00AB26AB">
              <w:rPr>
                <w:rFonts w:asciiTheme="minorHAnsi" w:eastAsia="Times New Roman" w:hAnsiTheme="minorHAnsi" w:cstheme="minorHAnsi"/>
                <w:color w:val="auto"/>
                <w:sz w:val="21"/>
                <w:szCs w:val="21"/>
                <w:lang w:val="fr-FR"/>
              </w:rPr>
              <w:t xml:space="preserve"> en matière de signalement et enregistrement des plaintes</w:t>
            </w:r>
            <w:r w:rsidR="006B1D18">
              <w:rPr>
                <w:rFonts w:asciiTheme="minorHAnsi" w:eastAsia="Times New Roman" w:hAnsiTheme="minorHAnsi" w:cstheme="minorHAnsi"/>
                <w:color w:val="auto"/>
                <w:sz w:val="21"/>
                <w:szCs w:val="21"/>
                <w:lang w:val="fr-FR"/>
              </w:rPr>
              <w:t xml:space="preserve"> reposant sur un mécanisme communautaire conjoint dans les communautés bénéficiaires des interventions des AFP</w:t>
            </w:r>
            <w:r w:rsidR="00400169" w:rsidRPr="00AB26AB">
              <w:rPr>
                <w:rFonts w:asciiTheme="minorHAnsi" w:eastAsia="Times New Roman" w:hAnsiTheme="minorHAnsi" w:cstheme="minorHAnsi"/>
                <w:color w:val="auto"/>
                <w:sz w:val="21"/>
                <w:szCs w:val="21"/>
                <w:lang w:val="fr-FR"/>
              </w:rPr>
              <w:t>,</w:t>
            </w:r>
            <w:r w:rsidRPr="00AB26AB">
              <w:rPr>
                <w:rFonts w:asciiTheme="minorHAnsi" w:eastAsia="Times New Roman" w:hAnsiTheme="minorHAnsi" w:cstheme="minorHAnsi"/>
                <w:color w:val="auto"/>
                <w:sz w:val="21"/>
                <w:szCs w:val="21"/>
                <w:lang w:val="fr-FR"/>
              </w:rPr>
              <w:t xml:space="preserve"> les normes minimales</w:t>
            </w:r>
            <w:r w:rsidR="00400169" w:rsidRPr="00AB26AB">
              <w:rPr>
                <w:rFonts w:asciiTheme="minorHAnsi" w:eastAsia="Times New Roman" w:hAnsiTheme="minorHAnsi" w:cstheme="minorHAnsi"/>
                <w:color w:val="auto"/>
                <w:sz w:val="21"/>
                <w:szCs w:val="21"/>
                <w:lang w:val="fr-FR"/>
              </w:rPr>
              <w:t xml:space="preserve"> rel</w:t>
            </w:r>
            <w:r w:rsidR="00DF73E8" w:rsidRPr="00AB26AB">
              <w:rPr>
                <w:rFonts w:asciiTheme="minorHAnsi" w:eastAsia="Times New Roman" w:hAnsiTheme="minorHAnsi" w:cstheme="minorHAnsi"/>
                <w:color w:val="auto"/>
                <w:sz w:val="21"/>
                <w:szCs w:val="21"/>
                <w:lang w:val="fr-FR"/>
              </w:rPr>
              <w:t>atives à la fourniture de l’assistance aux victimes/survivant.es d’EAS</w:t>
            </w:r>
            <w:r w:rsidRPr="00AB26AB">
              <w:rPr>
                <w:rFonts w:asciiTheme="minorHAnsi" w:eastAsia="Times New Roman" w:hAnsiTheme="minorHAnsi" w:cstheme="minorHAnsi"/>
                <w:color w:val="auto"/>
                <w:sz w:val="21"/>
                <w:szCs w:val="21"/>
                <w:lang w:val="fr-FR"/>
              </w:rPr>
              <w:t xml:space="preserve"> conformément aux directives du protocole des </w:t>
            </w:r>
            <w:r w:rsidR="007B3AF8">
              <w:rPr>
                <w:rFonts w:asciiTheme="minorHAnsi" w:eastAsia="Times New Roman" w:hAnsiTheme="minorHAnsi" w:cstheme="minorHAnsi"/>
                <w:color w:val="auto"/>
                <w:sz w:val="21"/>
                <w:szCs w:val="21"/>
                <w:lang w:val="fr-FR"/>
              </w:rPr>
              <w:t>N</w:t>
            </w:r>
            <w:r w:rsidRPr="00AB26AB">
              <w:rPr>
                <w:rFonts w:asciiTheme="minorHAnsi" w:eastAsia="Times New Roman" w:hAnsiTheme="minorHAnsi" w:cstheme="minorHAnsi"/>
                <w:color w:val="auto"/>
                <w:sz w:val="21"/>
                <w:szCs w:val="21"/>
                <w:lang w:val="fr-FR"/>
              </w:rPr>
              <w:t xml:space="preserve">ations </w:t>
            </w:r>
            <w:r w:rsidR="007B3AF8">
              <w:rPr>
                <w:rFonts w:asciiTheme="minorHAnsi" w:eastAsia="Times New Roman" w:hAnsiTheme="minorHAnsi" w:cstheme="minorHAnsi"/>
                <w:color w:val="auto"/>
                <w:sz w:val="21"/>
                <w:szCs w:val="21"/>
                <w:lang w:val="fr-FR"/>
              </w:rPr>
              <w:t>U</w:t>
            </w:r>
            <w:r w:rsidRPr="00AB26AB">
              <w:rPr>
                <w:rFonts w:asciiTheme="minorHAnsi" w:eastAsia="Times New Roman" w:hAnsiTheme="minorHAnsi" w:cstheme="minorHAnsi"/>
                <w:color w:val="auto"/>
                <w:sz w:val="21"/>
                <w:szCs w:val="21"/>
                <w:lang w:val="fr-FR"/>
              </w:rPr>
              <w:t>nies sur l’assistance aux victimes d’EAS</w:t>
            </w:r>
            <w:r w:rsidR="00DF73E8" w:rsidRPr="00AB26AB">
              <w:rPr>
                <w:rFonts w:asciiTheme="minorHAnsi" w:eastAsia="Times New Roman" w:hAnsiTheme="minorHAnsi" w:cstheme="minorHAnsi"/>
                <w:color w:val="auto"/>
                <w:sz w:val="21"/>
                <w:szCs w:val="21"/>
                <w:lang w:val="fr-FR"/>
              </w:rPr>
              <w:t xml:space="preserve">, </w:t>
            </w:r>
            <w:r w:rsidR="00E80AFD" w:rsidRPr="00AB26AB">
              <w:rPr>
                <w:rFonts w:asciiTheme="minorHAnsi" w:eastAsia="Times New Roman" w:hAnsiTheme="minorHAnsi" w:cstheme="minorHAnsi"/>
                <w:color w:val="auto"/>
                <w:sz w:val="21"/>
                <w:szCs w:val="21"/>
                <w:lang w:val="fr-FR"/>
              </w:rPr>
              <w:t>les règles et procédures inter-agences po</w:t>
            </w:r>
            <w:r w:rsidR="00D13C3A" w:rsidRPr="00AB26AB">
              <w:rPr>
                <w:rFonts w:asciiTheme="minorHAnsi" w:eastAsia="Times New Roman" w:hAnsiTheme="minorHAnsi" w:cstheme="minorHAnsi"/>
                <w:color w:val="auto"/>
                <w:sz w:val="21"/>
                <w:szCs w:val="21"/>
                <w:lang w:val="fr-FR"/>
              </w:rPr>
              <w:t xml:space="preserve">ur répondre </w:t>
            </w:r>
            <w:r w:rsidR="002468E0" w:rsidRPr="00AB26AB">
              <w:rPr>
                <w:rFonts w:asciiTheme="minorHAnsi" w:eastAsia="Times New Roman" w:hAnsiTheme="minorHAnsi" w:cstheme="minorHAnsi"/>
                <w:color w:val="auto"/>
                <w:sz w:val="21"/>
                <w:szCs w:val="21"/>
                <w:lang w:val="fr-FR"/>
              </w:rPr>
              <w:t xml:space="preserve">au signalement des allégations et cas d’EAS, </w:t>
            </w:r>
            <w:r w:rsidR="00410F86" w:rsidRPr="00AB26AB">
              <w:rPr>
                <w:rFonts w:asciiTheme="minorHAnsi" w:eastAsia="Times New Roman" w:hAnsiTheme="minorHAnsi" w:cstheme="minorHAnsi"/>
                <w:color w:val="auto"/>
                <w:sz w:val="21"/>
                <w:szCs w:val="21"/>
                <w:lang w:val="fr-FR"/>
              </w:rPr>
              <w:t xml:space="preserve">les </w:t>
            </w:r>
            <w:r w:rsidR="006410CF" w:rsidRPr="00AB26AB">
              <w:rPr>
                <w:rFonts w:asciiTheme="minorHAnsi" w:eastAsia="Times New Roman" w:hAnsiTheme="minorHAnsi" w:cstheme="minorHAnsi"/>
                <w:color w:val="auto"/>
                <w:sz w:val="21"/>
                <w:szCs w:val="21"/>
                <w:lang w:val="fr-FR"/>
              </w:rPr>
              <w:t>procédures</w:t>
            </w:r>
            <w:r w:rsidR="00410F86" w:rsidRPr="00AB26AB">
              <w:rPr>
                <w:rFonts w:asciiTheme="minorHAnsi" w:eastAsia="Times New Roman" w:hAnsiTheme="minorHAnsi" w:cstheme="minorHAnsi"/>
                <w:color w:val="auto"/>
                <w:sz w:val="21"/>
                <w:szCs w:val="21"/>
                <w:lang w:val="fr-FR"/>
              </w:rPr>
              <w:t xml:space="preserve"> lors des </w:t>
            </w:r>
            <w:r w:rsidR="00936129" w:rsidRPr="00AB26AB">
              <w:rPr>
                <w:rFonts w:asciiTheme="minorHAnsi" w:eastAsia="Times New Roman" w:hAnsiTheme="minorHAnsi" w:cstheme="minorHAnsi"/>
                <w:color w:val="auto"/>
                <w:sz w:val="21"/>
                <w:szCs w:val="21"/>
                <w:lang w:val="fr-FR"/>
              </w:rPr>
              <w:t>enquêtes et investigations</w:t>
            </w:r>
            <w:r w:rsidR="00A661F2" w:rsidRPr="00AB26AB">
              <w:rPr>
                <w:rFonts w:asciiTheme="minorHAnsi" w:eastAsia="Times New Roman" w:hAnsiTheme="minorHAnsi" w:cstheme="minorHAnsi"/>
                <w:color w:val="auto"/>
                <w:sz w:val="21"/>
                <w:szCs w:val="21"/>
                <w:lang w:val="fr-FR"/>
              </w:rPr>
              <w:t xml:space="preserve">, la protection des </w:t>
            </w:r>
            <w:r w:rsidR="006410CF" w:rsidRPr="00AB26AB">
              <w:rPr>
                <w:rFonts w:asciiTheme="minorHAnsi" w:eastAsia="Times New Roman" w:hAnsiTheme="minorHAnsi" w:cstheme="minorHAnsi"/>
                <w:color w:val="auto"/>
                <w:sz w:val="21"/>
                <w:szCs w:val="21"/>
                <w:lang w:val="fr-FR"/>
              </w:rPr>
              <w:t>dénonciateurs</w:t>
            </w:r>
            <w:r w:rsidR="00A661F2" w:rsidRPr="00AB26AB">
              <w:rPr>
                <w:rFonts w:asciiTheme="minorHAnsi" w:eastAsia="Times New Roman" w:hAnsiTheme="minorHAnsi" w:cstheme="minorHAnsi"/>
                <w:color w:val="auto"/>
                <w:sz w:val="21"/>
                <w:szCs w:val="21"/>
                <w:lang w:val="fr-FR"/>
              </w:rPr>
              <w:t xml:space="preserve"> et la signature par les parties </w:t>
            </w:r>
            <w:r w:rsidR="006410CF" w:rsidRPr="00AB26AB">
              <w:rPr>
                <w:rFonts w:asciiTheme="minorHAnsi" w:eastAsia="Times New Roman" w:hAnsiTheme="minorHAnsi" w:cstheme="minorHAnsi"/>
                <w:color w:val="auto"/>
                <w:sz w:val="21"/>
                <w:szCs w:val="21"/>
                <w:lang w:val="fr-FR"/>
              </w:rPr>
              <w:t>prenantes</w:t>
            </w:r>
            <w:r w:rsidR="007B3AF8">
              <w:rPr>
                <w:rFonts w:asciiTheme="minorHAnsi" w:eastAsia="Times New Roman" w:hAnsiTheme="minorHAnsi" w:cstheme="minorHAnsi"/>
                <w:color w:val="auto"/>
                <w:sz w:val="21"/>
                <w:szCs w:val="21"/>
                <w:lang w:val="fr-FR"/>
              </w:rPr>
              <w:t>.</w:t>
            </w:r>
          </w:p>
          <w:p w14:paraId="24847813" w14:textId="52079880" w:rsidR="00A661F2" w:rsidRPr="00AB26AB" w:rsidRDefault="00E32C35" w:rsidP="007B623C">
            <w:pPr>
              <w:pStyle w:val="ListParagraph"/>
              <w:numPr>
                <w:ilvl w:val="0"/>
                <w:numId w:val="26"/>
              </w:numPr>
              <w:shd w:val="clear" w:color="auto" w:fill="FDFDFD"/>
              <w:spacing w:after="120"/>
              <w:rPr>
                <w:rFonts w:asciiTheme="minorHAnsi" w:eastAsia="Times New Roman" w:hAnsiTheme="minorHAnsi" w:cstheme="minorHAnsi"/>
                <w:color w:val="auto"/>
                <w:sz w:val="21"/>
                <w:szCs w:val="21"/>
                <w:lang w:val="fr-FR"/>
              </w:rPr>
            </w:pPr>
            <w:r w:rsidRPr="00AB26AB">
              <w:rPr>
                <w:rFonts w:asciiTheme="minorHAnsi" w:eastAsia="Times New Roman" w:hAnsiTheme="minorHAnsi" w:cstheme="minorHAnsi"/>
                <w:color w:val="auto"/>
                <w:sz w:val="21"/>
                <w:szCs w:val="21"/>
                <w:lang w:val="fr-FR"/>
              </w:rPr>
              <w:t>Présentation</w:t>
            </w:r>
            <w:r w:rsidR="00FD78A2" w:rsidRPr="00AB26AB">
              <w:rPr>
                <w:rFonts w:asciiTheme="minorHAnsi" w:eastAsia="Times New Roman" w:hAnsiTheme="minorHAnsi" w:cstheme="minorHAnsi"/>
                <w:color w:val="auto"/>
                <w:sz w:val="21"/>
                <w:szCs w:val="21"/>
                <w:lang w:val="fr-FR"/>
              </w:rPr>
              <w:t xml:space="preserve"> et appropriation des SOPs </w:t>
            </w:r>
            <w:r w:rsidRPr="00AB26AB">
              <w:rPr>
                <w:rFonts w:asciiTheme="minorHAnsi" w:eastAsia="Times New Roman" w:hAnsiTheme="minorHAnsi" w:cstheme="minorHAnsi"/>
                <w:color w:val="auto"/>
                <w:sz w:val="21"/>
                <w:szCs w:val="21"/>
                <w:lang w:val="fr-FR"/>
              </w:rPr>
              <w:t>aux parties prenantes.</w:t>
            </w:r>
          </w:p>
          <w:p w14:paraId="72B75B86" w14:textId="1C4DE70C" w:rsidR="00EA46E5" w:rsidRPr="00AB26AB" w:rsidRDefault="00EA46E5" w:rsidP="007B623C">
            <w:pPr>
              <w:shd w:val="clear" w:color="auto" w:fill="FDFDFD"/>
              <w:spacing w:after="120"/>
              <w:rPr>
                <w:rFonts w:asciiTheme="minorHAnsi" w:eastAsia="Times New Roman" w:hAnsiTheme="minorHAnsi" w:cstheme="minorHAnsi"/>
                <w:color w:val="auto"/>
                <w:sz w:val="21"/>
                <w:szCs w:val="21"/>
                <w:lang w:val="fr-FR"/>
              </w:rPr>
            </w:pPr>
          </w:p>
          <w:p w14:paraId="63FCD69F" w14:textId="58926BE3" w:rsidR="00374547" w:rsidRPr="00AB26AB" w:rsidRDefault="00374547" w:rsidP="007B623C">
            <w:pPr>
              <w:spacing w:after="120"/>
              <w:rPr>
                <w:rFonts w:asciiTheme="minorHAnsi" w:eastAsia="Times New Roman" w:hAnsiTheme="minorHAnsi" w:cstheme="minorHAnsi"/>
                <w:color w:val="auto"/>
                <w:sz w:val="21"/>
                <w:szCs w:val="21"/>
                <w:lang w:val="fr-FR"/>
              </w:rPr>
            </w:pPr>
            <w:r w:rsidRPr="00AB26AB">
              <w:rPr>
                <w:rFonts w:asciiTheme="minorHAnsi" w:eastAsia="Times New Roman" w:hAnsiTheme="minorHAnsi" w:cstheme="minorHAnsi"/>
                <w:color w:val="auto"/>
                <w:sz w:val="21"/>
                <w:szCs w:val="21"/>
                <w:lang w:val="fr-FR"/>
              </w:rPr>
              <w:t>Produits attendus</w:t>
            </w:r>
            <w:r w:rsidR="007B623C">
              <w:rPr>
                <w:rFonts w:asciiTheme="minorHAnsi" w:eastAsia="Times New Roman" w:hAnsiTheme="minorHAnsi" w:cstheme="minorHAnsi"/>
                <w:color w:val="auto"/>
                <w:sz w:val="21"/>
                <w:szCs w:val="21"/>
                <w:lang w:val="fr-FR"/>
              </w:rPr>
              <w:t> :</w:t>
            </w:r>
          </w:p>
          <w:p w14:paraId="2F7274A9" w14:textId="55CDAB1B" w:rsidR="00700332" w:rsidRPr="006B1D18" w:rsidRDefault="00374547" w:rsidP="006B1D18">
            <w:pPr>
              <w:pStyle w:val="ListParagraph"/>
              <w:numPr>
                <w:ilvl w:val="0"/>
                <w:numId w:val="35"/>
              </w:numPr>
              <w:snapToGrid w:val="0"/>
              <w:spacing w:after="120"/>
              <w:rPr>
                <w:rFonts w:asciiTheme="minorHAnsi" w:eastAsia="Times New Roman" w:hAnsiTheme="minorHAnsi" w:cstheme="minorHAnsi"/>
                <w:color w:val="auto"/>
                <w:sz w:val="21"/>
                <w:szCs w:val="21"/>
                <w:lang w:val="fr-FR"/>
              </w:rPr>
            </w:pPr>
            <w:r w:rsidRPr="006B1D18">
              <w:rPr>
                <w:rFonts w:asciiTheme="minorHAnsi" w:eastAsia="Times New Roman" w:hAnsiTheme="minorHAnsi" w:cstheme="minorHAnsi"/>
                <w:color w:val="auto"/>
                <w:sz w:val="21"/>
                <w:szCs w:val="21"/>
                <w:lang w:val="fr-FR"/>
              </w:rPr>
              <w:t xml:space="preserve">Un document </w:t>
            </w:r>
            <w:r w:rsidR="0073101C" w:rsidRPr="006B1D18">
              <w:rPr>
                <w:rFonts w:asciiTheme="minorHAnsi" w:eastAsia="Times New Roman" w:hAnsiTheme="minorHAnsi" w:cstheme="minorHAnsi"/>
                <w:color w:val="auto"/>
                <w:sz w:val="21"/>
                <w:szCs w:val="21"/>
                <w:lang w:val="fr-FR"/>
              </w:rPr>
              <w:t>de procédure</w:t>
            </w:r>
            <w:r w:rsidR="00A70A7E" w:rsidRPr="006B1D18">
              <w:rPr>
                <w:rFonts w:asciiTheme="minorHAnsi" w:eastAsia="Times New Roman" w:hAnsiTheme="minorHAnsi" w:cstheme="minorHAnsi"/>
                <w:color w:val="auto"/>
                <w:sz w:val="21"/>
                <w:szCs w:val="21"/>
                <w:lang w:val="fr-FR"/>
              </w:rPr>
              <w:t>s</w:t>
            </w:r>
            <w:r w:rsidR="0073101C" w:rsidRPr="006B1D18">
              <w:rPr>
                <w:rFonts w:asciiTheme="minorHAnsi" w:eastAsia="Times New Roman" w:hAnsiTheme="minorHAnsi" w:cstheme="minorHAnsi"/>
                <w:color w:val="auto"/>
                <w:sz w:val="21"/>
                <w:szCs w:val="21"/>
                <w:lang w:val="fr-FR"/>
              </w:rPr>
              <w:t xml:space="preserve"> standard opérationnelles en matière d</w:t>
            </w:r>
            <w:r w:rsidR="0069274D" w:rsidRPr="006B1D18">
              <w:rPr>
                <w:rFonts w:asciiTheme="minorHAnsi" w:eastAsia="Times New Roman" w:hAnsiTheme="minorHAnsi" w:cstheme="minorHAnsi"/>
                <w:color w:val="auto"/>
                <w:sz w:val="21"/>
                <w:szCs w:val="21"/>
                <w:lang w:val="fr-FR"/>
              </w:rPr>
              <w:t xml:space="preserve">’exploitation et abus sexuels </w:t>
            </w:r>
            <w:r w:rsidR="00700332" w:rsidRPr="006B1D18">
              <w:rPr>
                <w:rFonts w:asciiTheme="minorHAnsi" w:eastAsia="Times New Roman" w:hAnsiTheme="minorHAnsi" w:cstheme="minorHAnsi"/>
                <w:color w:val="auto"/>
                <w:sz w:val="21"/>
                <w:szCs w:val="21"/>
                <w:lang w:val="fr-FR"/>
              </w:rPr>
              <w:t>pour le B</w:t>
            </w:r>
            <w:r w:rsidR="007B3AF8">
              <w:rPr>
                <w:rFonts w:asciiTheme="minorHAnsi" w:eastAsia="Times New Roman" w:hAnsiTheme="minorHAnsi" w:cstheme="minorHAnsi"/>
                <w:color w:val="auto"/>
                <w:sz w:val="21"/>
                <w:szCs w:val="21"/>
                <w:lang w:val="fr-FR"/>
              </w:rPr>
              <w:t>é</w:t>
            </w:r>
            <w:r w:rsidR="00700332" w:rsidRPr="006B1D18">
              <w:rPr>
                <w:rFonts w:asciiTheme="minorHAnsi" w:eastAsia="Times New Roman" w:hAnsiTheme="minorHAnsi" w:cstheme="minorHAnsi"/>
                <w:color w:val="auto"/>
                <w:sz w:val="21"/>
                <w:szCs w:val="21"/>
                <w:lang w:val="fr-FR"/>
              </w:rPr>
              <w:t>nin</w:t>
            </w:r>
            <w:r w:rsidR="006B1D18" w:rsidRPr="006B1D18">
              <w:rPr>
                <w:rFonts w:asciiTheme="minorHAnsi" w:eastAsia="Times New Roman" w:hAnsiTheme="minorHAnsi" w:cstheme="minorHAnsi"/>
                <w:color w:val="auto"/>
                <w:sz w:val="21"/>
                <w:szCs w:val="21"/>
                <w:lang w:val="fr-FR"/>
              </w:rPr>
              <w:t xml:space="preserve"> incluant </w:t>
            </w:r>
            <w:r w:rsidR="006B1D18">
              <w:rPr>
                <w:rFonts w:asciiTheme="minorHAnsi" w:eastAsia="Times New Roman" w:hAnsiTheme="minorHAnsi" w:cstheme="minorHAnsi"/>
                <w:color w:val="auto"/>
                <w:sz w:val="21"/>
                <w:szCs w:val="21"/>
                <w:lang w:val="fr-FR"/>
              </w:rPr>
              <w:t>u</w:t>
            </w:r>
            <w:r w:rsidR="006B1D18" w:rsidRPr="006B1D18">
              <w:rPr>
                <w:rFonts w:asciiTheme="minorHAnsi" w:eastAsia="Times New Roman" w:hAnsiTheme="minorHAnsi" w:cstheme="minorHAnsi"/>
                <w:color w:val="auto"/>
                <w:sz w:val="21"/>
                <w:szCs w:val="21"/>
                <w:lang w:val="fr-FR"/>
              </w:rPr>
              <w:t xml:space="preserve">n </w:t>
            </w:r>
            <w:r w:rsidR="00F60568" w:rsidRPr="006B1D18">
              <w:rPr>
                <w:rFonts w:asciiTheme="minorHAnsi" w:eastAsia="Times New Roman" w:hAnsiTheme="minorHAnsi" w:cstheme="minorHAnsi"/>
                <w:color w:val="auto"/>
                <w:sz w:val="21"/>
                <w:szCs w:val="21"/>
                <w:lang w:val="fr-FR"/>
              </w:rPr>
              <w:t xml:space="preserve">mécanisme </w:t>
            </w:r>
            <w:r w:rsidR="00E42B9F" w:rsidRPr="006B1D18">
              <w:rPr>
                <w:rFonts w:asciiTheme="minorHAnsi" w:eastAsia="Times New Roman" w:hAnsiTheme="minorHAnsi" w:cstheme="minorHAnsi"/>
                <w:color w:val="auto"/>
                <w:sz w:val="21"/>
                <w:szCs w:val="21"/>
                <w:lang w:val="fr-FR"/>
              </w:rPr>
              <w:t xml:space="preserve">à base </w:t>
            </w:r>
            <w:r w:rsidR="0010284E" w:rsidRPr="006B1D18">
              <w:rPr>
                <w:rFonts w:asciiTheme="minorHAnsi" w:eastAsia="Times New Roman" w:hAnsiTheme="minorHAnsi" w:cstheme="minorHAnsi"/>
                <w:color w:val="auto"/>
                <w:sz w:val="21"/>
                <w:szCs w:val="21"/>
                <w:lang w:val="fr-FR"/>
              </w:rPr>
              <w:t xml:space="preserve">communautaire de signalement </w:t>
            </w:r>
            <w:r w:rsidR="006B1D18">
              <w:rPr>
                <w:rFonts w:asciiTheme="minorHAnsi" w:eastAsia="Times New Roman" w:hAnsiTheme="minorHAnsi" w:cstheme="minorHAnsi"/>
                <w:color w:val="auto"/>
                <w:sz w:val="21"/>
                <w:szCs w:val="21"/>
                <w:lang w:val="fr-FR"/>
              </w:rPr>
              <w:t xml:space="preserve">conjoint </w:t>
            </w:r>
            <w:r w:rsidR="0010284E" w:rsidRPr="006B1D18">
              <w:rPr>
                <w:rFonts w:asciiTheme="minorHAnsi" w:eastAsia="Times New Roman" w:hAnsiTheme="minorHAnsi" w:cstheme="minorHAnsi"/>
                <w:color w:val="auto"/>
                <w:sz w:val="21"/>
                <w:szCs w:val="21"/>
                <w:lang w:val="fr-FR"/>
              </w:rPr>
              <w:t>des allégations et cas d’EAS pour le B</w:t>
            </w:r>
            <w:r w:rsidR="007B3AF8">
              <w:rPr>
                <w:rFonts w:asciiTheme="minorHAnsi" w:eastAsia="Times New Roman" w:hAnsiTheme="minorHAnsi" w:cstheme="minorHAnsi"/>
                <w:color w:val="auto"/>
                <w:sz w:val="21"/>
                <w:szCs w:val="21"/>
                <w:lang w:val="fr-FR"/>
              </w:rPr>
              <w:t>é</w:t>
            </w:r>
            <w:r w:rsidR="0010284E" w:rsidRPr="006B1D18">
              <w:rPr>
                <w:rFonts w:asciiTheme="minorHAnsi" w:eastAsia="Times New Roman" w:hAnsiTheme="minorHAnsi" w:cstheme="minorHAnsi"/>
                <w:color w:val="auto"/>
                <w:sz w:val="21"/>
                <w:szCs w:val="21"/>
                <w:lang w:val="fr-FR"/>
              </w:rPr>
              <w:t>nin.</w:t>
            </w:r>
          </w:p>
          <w:p w14:paraId="6F47EBE2" w14:textId="4E2A0120" w:rsidR="006B6574" w:rsidRPr="00AB26AB" w:rsidRDefault="00CB1BAF" w:rsidP="007B623C">
            <w:pPr>
              <w:pStyle w:val="ListParagraph"/>
              <w:numPr>
                <w:ilvl w:val="0"/>
                <w:numId w:val="35"/>
              </w:numPr>
              <w:snapToGrid w:val="0"/>
              <w:spacing w:after="120"/>
              <w:rPr>
                <w:rFonts w:asciiTheme="minorHAnsi" w:eastAsia="Times New Roman" w:hAnsiTheme="minorHAnsi" w:cstheme="minorHAnsi"/>
                <w:color w:val="auto"/>
                <w:sz w:val="21"/>
                <w:szCs w:val="21"/>
                <w:lang w:val="fr-FR"/>
              </w:rPr>
            </w:pPr>
            <w:proofErr w:type="gramStart"/>
            <w:r w:rsidRPr="00AB26AB">
              <w:rPr>
                <w:rFonts w:asciiTheme="minorHAnsi" w:eastAsia="Times New Roman" w:hAnsiTheme="minorHAnsi" w:cstheme="minorHAnsi"/>
                <w:color w:val="auto"/>
                <w:sz w:val="21"/>
                <w:szCs w:val="21"/>
                <w:lang w:val="fr-FR"/>
              </w:rPr>
              <w:t>un</w:t>
            </w:r>
            <w:proofErr w:type="gramEnd"/>
            <w:r w:rsidRPr="00AB26AB">
              <w:rPr>
                <w:rFonts w:asciiTheme="minorHAnsi" w:eastAsia="Times New Roman" w:hAnsiTheme="minorHAnsi" w:cstheme="minorHAnsi"/>
                <w:color w:val="auto"/>
                <w:sz w:val="21"/>
                <w:szCs w:val="21"/>
                <w:lang w:val="fr-FR"/>
              </w:rPr>
              <w:t xml:space="preserve"> support de présentations </w:t>
            </w:r>
            <w:r w:rsidR="00B817F9" w:rsidRPr="00AB26AB">
              <w:rPr>
                <w:rFonts w:asciiTheme="minorHAnsi" w:eastAsia="Times New Roman" w:hAnsiTheme="minorHAnsi" w:cstheme="minorHAnsi"/>
                <w:color w:val="auto"/>
                <w:sz w:val="21"/>
                <w:szCs w:val="21"/>
                <w:lang w:val="fr-FR"/>
              </w:rPr>
              <w:t xml:space="preserve"> (</w:t>
            </w:r>
            <w:r w:rsidR="006B6574" w:rsidRPr="00AB26AB">
              <w:rPr>
                <w:rFonts w:asciiTheme="minorHAnsi" w:eastAsia="Times New Roman" w:hAnsiTheme="minorHAnsi" w:cstheme="minorHAnsi"/>
                <w:color w:val="auto"/>
                <w:sz w:val="21"/>
                <w:szCs w:val="21"/>
                <w:lang w:val="fr-FR"/>
              </w:rPr>
              <w:t>PowerPoint  des SOPs</w:t>
            </w:r>
            <w:r w:rsidR="007B3AF8">
              <w:rPr>
                <w:rFonts w:asciiTheme="minorHAnsi" w:eastAsia="Times New Roman" w:hAnsiTheme="minorHAnsi" w:cstheme="minorHAnsi"/>
                <w:color w:val="auto"/>
                <w:sz w:val="21"/>
                <w:szCs w:val="21"/>
                <w:lang w:val="fr-FR"/>
              </w:rPr>
              <w:t>)</w:t>
            </w:r>
            <w:r w:rsidR="00E332C5" w:rsidRPr="00AB26AB">
              <w:rPr>
                <w:rFonts w:asciiTheme="minorHAnsi" w:eastAsia="Times New Roman" w:hAnsiTheme="minorHAnsi" w:cstheme="minorHAnsi"/>
                <w:color w:val="auto"/>
                <w:sz w:val="21"/>
                <w:szCs w:val="21"/>
                <w:lang w:val="fr-FR"/>
              </w:rPr>
              <w:t>.</w:t>
            </w:r>
          </w:p>
          <w:p w14:paraId="2256C01E" w14:textId="417F8AF4" w:rsidR="00374547" w:rsidRPr="00AB26AB" w:rsidRDefault="00374547" w:rsidP="007B623C">
            <w:pPr>
              <w:spacing w:after="120"/>
              <w:rPr>
                <w:rFonts w:asciiTheme="minorHAnsi" w:eastAsia="Times New Roman" w:hAnsiTheme="minorHAnsi" w:cstheme="minorHAnsi"/>
                <w:color w:val="auto"/>
                <w:sz w:val="21"/>
                <w:szCs w:val="21"/>
                <w:lang w:val="fr-FR"/>
              </w:rPr>
            </w:pPr>
            <w:bookmarkStart w:id="2" w:name="_Hlk152056429"/>
            <w:r w:rsidRPr="00AB26AB">
              <w:rPr>
                <w:rFonts w:asciiTheme="minorHAnsi" w:eastAsia="Times New Roman" w:hAnsiTheme="minorHAnsi" w:cstheme="minorHAnsi"/>
                <w:color w:val="auto"/>
                <w:sz w:val="21"/>
                <w:szCs w:val="21"/>
                <w:lang w:val="fr-FR"/>
              </w:rPr>
              <w:t>Délai d’exécution / Chronogramme indicatif des activités / Organisation du travail</w:t>
            </w:r>
            <w:r w:rsidR="007B623C">
              <w:rPr>
                <w:rFonts w:asciiTheme="minorHAnsi" w:eastAsia="Times New Roman" w:hAnsiTheme="minorHAnsi" w:cstheme="minorHAnsi"/>
                <w:color w:val="auto"/>
                <w:sz w:val="21"/>
                <w:szCs w:val="21"/>
                <w:lang w:val="fr-FR"/>
              </w:rPr>
              <w:t> :</w:t>
            </w:r>
          </w:p>
          <w:p w14:paraId="7514FE0F" w14:textId="5E7C9D1E" w:rsidR="00374547" w:rsidRPr="00AB26AB" w:rsidRDefault="00374547" w:rsidP="007B623C">
            <w:pPr>
              <w:spacing w:after="120"/>
              <w:rPr>
                <w:rFonts w:asciiTheme="minorHAnsi" w:eastAsia="Times New Roman" w:hAnsiTheme="minorHAnsi" w:cstheme="minorHAnsi"/>
                <w:color w:val="auto"/>
                <w:sz w:val="21"/>
                <w:szCs w:val="21"/>
                <w:lang w:val="fr-FR"/>
              </w:rPr>
            </w:pPr>
            <w:r w:rsidRPr="00AB26AB">
              <w:rPr>
                <w:rFonts w:asciiTheme="minorHAnsi" w:eastAsia="Times New Roman" w:hAnsiTheme="minorHAnsi" w:cstheme="minorHAnsi"/>
                <w:color w:val="auto"/>
                <w:sz w:val="21"/>
                <w:szCs w:val="21"/>
                <w:lang w:val="fr-FR"/>
              </w:rPr>
              <w:t xml:space="preserve">Les services du consultant sont à fournir pendant </w:t>
            </w:r>
            <w:r w:rsidR="009503BC" w:rsidRPr="00AB26AB">
              <w:rPr>
                <w:rFonts w:asciiTheme="minorHAnsi" w:eastAsia="Times New Roman" w:hAnsiTheme="minorHAnsi" w:cstheme="minorHAnsi"/>
                <w:color w:val="auto"/>
                <w:sz w:val="21"/>
                <w:szCs w:val="21"/>
                <w:lang w:val="fr-FR"/>
              </w:rPr>
              <w:t>60</w:t>
            </w:r>
            <w:r w:rsidRPr="00AB26AB">
              <w:rPr>
                <w:rFonts w:asciiTheme="minorHAnsi" w:eastAsia="Times New Roman" w:hAnsiTheme="minorHAnsi" w:cstheme="minorHAnsi"/>
                <w:color w:val="auto"/>
                <w:sz w:val="21"/>
                <w:szCs w:val="21"/>
                <w:lang w:val="fr-FR"/>
              </w:rPr>
              <w:t xml:space="preserve"> jours répartis comme suit :</w:t>
            </w:r>
          </w:p>
          <w:p w14:paraId="41638A5F" w14:textId="3C7A0C0E" w:rsidR="00374547" w:rsidRPr="00AB26AB" w:rsidRDefault="00374547" w:rsidP="007B623C">
            <w:pPr>
              <w:pStyle w:val="ListParagraph"/>
              <w:numPr>
                <w:ilvl w:val="0"/>
                <w:numId w:val="36"/>
              </w:numPr>
              <w:spacing w:after="120"/>
              <w:rPr>
                <w:rFonts w:asciiTheme="minorHAnsi" w:eastAsia="Times New Roman" w:hAnsiTheme="minorHAnsi" w:cstheme="minorHAnsi"/>
                <w:color w:val="auto"/>
                <w:sz w:val="21"/>
                <w:szCs w:val="21"/>
                <w:lang w:val="fr-FR"/>
              </w:rPr>
            </w:pPr>
            <w:r w:rsidRPr="00AB26AB">
              <w:rPr>
                <w:rFonts w:asciiTheme="minorHAnsi" w:eastAsia="Times New Roman" w:hAnsiTheme="minorHAnsi" w:cstheme="minorHAnsi"/>
                <w:color w:val="auto"/>
                <w:sz w:val="21"/>
                <w:szCs w:val="21"/>
                <w:lang w:val="fr-FR"/>
              </w:rPr>
              <w:t>Cinq (5) jours pou</w:t>
            </w:r>
            <w:r w:rsidR="003F1480" w:rsidRPr="00AB26AB">
              <w:rPr>
                <w:rFonts w:asciiTheme="minorHAnsi" w:eastAsia="Times New Roman" w:hAnsiTheme="minorHAnsi" w:cstheme="minorHAnsi"/>
                <w:color w:val="auto"/>
                <w:sz w:val="21"/>
                <w:szCs w:val="21"/>
                <w:lang w:val="fr-FR"/>
              </w:rPr>
              <w:t>r la</w:t>
            </w:r>
            <w:r w:rsidR="00DE3284" w:rsidRPr="00AB26AB">
              <w:rPr>
                <w:rFonts w:asciiTheme="minorHAnsi" w:eastAsia="Times New Roman" w:hAnsiTheme="minorHAnsi" w:cstheme="minorHAnsi"/>
                <w:color w:val="auto"/>
                <w:sz w:val="21"/>
                <w:szCs w:val="21"/>
                <w:lang w:val="fr-FR"/>
              </w:rPr>
              <w:t xml:space="preserve"> p</w:t>
            </w:r>
            <w:r w:rsidR="003F1480" w:rsidRPr="00AB26AB">
              <w:rPr>
                <w:rFonts w:asciiTheme="minorHAnsi" w:eastAsia="Times New Roman" w:hAnsiTheme="minorHAnsi" w:cstheme="minorHAnsi"/>
                <w:color w:val="auto"/>
                <w:sz w:val="21"/>
                <w:szCs w:val="21"/>
                <w:lang w:val="fr-FR"/>
              </w:rPr>
              <w:t xml:space="preserve">roposition d’un chronogramme de travail et </w:t>
            </w:r>
            <w:r w:rsidR="007B3AF8">
              <w:rPr>
                <w:rFonts w:asciiTheme="minorHAnsi" w:eastAsia="Times New Roman" w:hAnsiTheme="minorHAnsi" w:cstheme="minorHAnsi"/>
                <w:color w:val="auto"/>
                <w:sz w:val="21"/>
                <w:szCs w:val="21"/>
                <w:lang w:val="fr-FR"/>
              </w:rPr>
              <w:t xml:space="preserve">la </w:t>
            </w:r>
            <w:r w:rsidR="003F1480" w:rsidRPr="00AB26AB">
              <w:rPr>
                <w:rFonts w:asciiTheme="minorHAnsi" w:eastAsia="Times New Roman" w:hAnsiTheme="minorHAnsi" w:cstheme="minorHAnsi"/>
                <w:color w:val="auto"/>
                <w:sz w:val="21"/>
                <w:szCs w:val="21"/>
                <w:lang w:val="fr-FR"/>
              </w:rPr>
              <w:t>réalis</w:t>
            </w:r>
            <w:r w:rsidR="007B3AF8">
              <w:rPr>
                <w:rFonts w:asciiTheme="minorHAnsi" w:eastAsia="Times New Roman" w:hAnsiTheme="minorHAnsi" w:cstheme="minorHAnsi"/>
                <w:color w:val="auto"/>
                <w:sz w:val="21"/>
                <w:szCs w:val="21"/>
                <w:lang w:val="fr-FR"/>
              </w:rPr>
              <w:t>ation</w:t>
            </w:r>
            <w:r w:rsidR="003F1480" w:rsidRPr="00AB26AB">
              <w:rPr>
                <w:rFonts w:asciiTheme="minorHAnsi" w:eastAsia="Times New Roman" w:hAnsiTheme="minorHAnsi" w:cstheme="minorHAnsi"/>
                <w:color w:val="auto"/>
                <w:sz w:val="21"/>
                <w:szCs w:val="21"/>
                <w:lang w:val="fr-FR"/>
              </w:rPr>
              <w:t xml:space="preserve"> </w:t>
            </w:r>
            <w:r w:rsidR="007B3AF8">
              <w:rPr>
                <w:rFonts w:asciiTheme="minorHAnsi" w:eastAsia="Times New Roman" w:hAnsiTheme="minorHAnsi" w:cstheme="minorHAnsi"/>
                <w:color w:val="auto"/>
                <w:sz w:val="21"/>
                <w:szCs w:val="21"/>
                <w:lang w:val="fr-FR"/>
              </w:rPr>
              <w:t>d’</w:t>
            </w:r>
            <w:r w:rsidR="003F1480" w:rsidRPr="00AB26AB">
              <w:rPr>
                <w:rFonts w:asciiTheme="minorHAnsi" w:eastAsia="Times New Roman" w:hAnsiTheme="minorHAnsi" w:cstheme="minorHAnsi"/>
                <w:color w:val="auto"/>
                <w:sz w:val="21"/>
                <w:szCs w:val="21"/>
                <w:lang w:val="fr-FR"/>
              </w:rPr>
              <w:t>un inventaire et analyse des ressources existantes sur la thématique</w:t>
            </w:r>
            <w:r w:rsidR="00DE3284" w:rsidRPr="00AB26AB">
              <w:rPr>
                <w:rFonts w:asciiTheme="minorHAnsi" w:eastAsia="Times New Roman" w:hAnsiTheme="minorHAnsi" w:cstheme="minorHAnsi"/>
                <w:color w:val="auto"/>
                <w:sz w:val="21"/>
                <w:szCs w:val="21"/>
                <w:lang w:val="fr-FR"/>
              </w:rPr>
              <w:t>.</w:t>
            </w:r>
          </w:p>
          <w:p w14:paraId="3850061A" w14:textId="3BD1796C" w:rsidR="00016EAC" w:rsidRPr="00AB26AB" w:rsidRDefault="00FF14BA" w:rsidP="007B623C">
            <w:pPr>
              <w:pStyle w:val="ListParagraph"/>
              <w:numPr>
                <w:ilvl w:val="0"/>
                <w:numId w:val="36"/>
              </w:numPr>
              <w:shd w:val="clear" w:color="auto" w:fill="FDFDFD"/>
              <w:spacing w:after="120"/>
              <w:rPr>
                <w:rFonts w:asciiTheme="minorHAnsi" w:eastAsia="Times New Roman" w:hAnsiTheme="minorHAnsi" w:cstheme="minorHAnsi"/>
                <w:color w:val="auto"/>
                <w:sz w:val="21"/>
                <w:szCs w:val="21"/>
                <w:lang w:val="fr-FR"/>
              </w:rPr>
            </w:pPr>
            <w:r w:rsidRPr="00AB26AB">
              <w:rPr>
                <w:rFonts w:asciiTheme="minorHAnsi" w:eastAsia="Times New Roman" w:hAnsiTheme="minorHAnsi" w:cstheme="minorHAnsi"/>
                <w:color w:val="auto"/>
                <w:sz w:val="21"/>
                <w:szCs w:val="21"/>
                <w:lang w:val="fr-FR"/>
              </w:rPr>
              <w:t xml:space="preserve">Dix (10) jours </w:t>
            </w:r>
            <w:r w:rsidR="009503BC" w:rsidRPr="00AB26AB">
              <w:rPr>
                <w:rFonts w:asciiTheme="minorHAnsi" w:eastAsia="Times New Roman" w:hAnsiTheme="minorHAnsi" w:cstheme="minorHAnsi"/>
                <w:color w:val="auto"/>
                <w:sz w:val="21"/>
                <w:szCs w:val="21"/>
                <w:lang w:val="fr-FR"/>
              </w:rPr>
              <w:t xml:space="preserve">pour </w:t>
            </w:r>
            <w:r w:rsidR="00F337D4" w:rsidRPr="00AB26AB">
              <w:rPr>
                <w:rFonts w:asciiTheme="minorHAnsi" w:eastAsia="Times New Roman" w:hAnsiTheme="minorHAnsi" w:cstheme="minorHAnsi"/>
                <w:color w:val="auto"/>
                <w:sz w:val="21"/>
                <w:szCs w:val="21"/>
                <w:lang w:val="fr-FR"/>
              </w:rPr>
              <w:t xml:space="preserve">l’élaboration du mécanisme communautaire de signalement des </w:t>
            </w:r>
            <w:r w:rsidR="006410CF" w:rsidRPr="00AB26AB">
              <w:rPr>
                <w:rFonts w:asciiTheme="minorHAnsi" w:eastAsia="Times New Roman" w:hAnsiTheme="minorHAnsi" w:cstheme="minorHAnsi"/>
                <w:color w:val="auto"/>
                <w:sz w:val="21"/>
                <w:szCs w:val="21"/>
                <w:lang w:val="fr-FR"/>
              </w:rPr>
              <w:t>allégations</w:t>
            </w:r>
            <w:r w:rsidR="00F337D4" w:rsidRPr="00AB26AB">
              <w:rPr>
                <w:rFonts w:asciiTheme="minorHAnsi" w:eastAsia="Times New Roman" w:hAnsiTheme="minorHAnsi" w:cstheme="minorHAnsi"/>
                <w:color w:val="auto"/>
                <w:sz w:val="21"/>
                <w:szCs w:val="21"/>
                <w:lang w:val="fr-FR"/>
              </w:rPr>
              <w:t xml:space="preserve"> et cas d’EAS</w:t>
            </w:r>
          </w:p>
          <w:p w14:paraId="42081FE0" w14:textId="456DDDAB" w:rsidR="003F1480" w:rsidRPr="00AB26AB" w:rsidRDefault="00374547" w:rsidP="007B623C">
            <w:pPr>
              <w:pStyle w:val="ListParagraph"/>
              <w:numPr>
                <w:ilvl w:val="0"/>
                <w:numId w:val="36"/>
              </w:numPr>
              <w:shd w:val="clear" w:color="auto" w:fill="FDFDFD"/>
              <w:spacing w:after="120"/>
              <w:rPr>
                <w:rFonts w:asciiTheme="minorHAnsi" w:eastAsia="Times New Roman" w:hAnsiTheme="minorHAnsi" w:cstheme="minorHAnsi"/>
                <w:color w:val="auto"/>
                <w:sz w:val="21"/>
                <w:szCs w:val="21"/>
                <w:lang w:val="fr-FR"/>
              </w:rPr>
            </w:pPr>
            <w:r w:rsidRPr="00AB26AB">
              <w:rPr>
                <w:rFonts w:asciiTheme="minorHAnsi" w:eastAsia="Times New Roman" w:hAnsiTheme="minorHAnsi" w:cstheme="minorHAnsi"/>
                <w:color w:val="auto"/>
                <w:sz w:val="21"/>
                <w:szCs w:val="21"/>
                <w:lang w:val="fr-FR"/>
              </w:rPr>
              <w:t xml:space="preserve">Trente jours (30) pour </w:t>
            </w:r>
            <w:r w:rsidR="00FF14BA" w:rsidRPr="00AB26AB">
              <w:rPr>
                <w:rFonts w:asciiTheme="minorHAnsi" w:eastAsia="Times New Roman" w:hAnsiTheme="minorHAnsi" w:cstheme="minorHAnsi"/>
                <w:color w:val="auto"/>
                <w:sz w:val="21"/>
                <w:szCs w:val="21"/>
                <w:lang w:val="fr-FR"/>
              </w:rPr>
              <w:t>l’é</w:t>
            </w:r>
            <w:r w:rsidR="003F1480" w:rsidRPr="00AB26AB">
              <w:rPr>
                <w:rFonts w:asciiTheme="minorHAnsi" w:eastAsia="Times New Roman" w:hAnsiTheme="minorHAnsi" w:cstheme="minorHAnsi"/>
                <w:color w:val="auto"/>
                <w:sz w:val="21"/>
                <w:szCs w:val="21"/>
                <w:lang w:val="fr-FR"/>
              </w:rPr>
              <w:t xml:space="preserve">laboration du document de procédures standard opérationnelles sur les </w:t>
            </w:r>
            <w:r w:rsidR="00A80F9E" w:rsidRPr="00AB26AB">
              <w:rPr>
                <w:rFonts w:asciiTheme="minorHAnsi" w:eastAsia="Times New Roman" w:hAnsiTheme="minorHAnsi" w:cstheme="minorHAnsi"/>
                <w:color w:val="auto"/>
                <w:sz w:val="21"/>
                <w:szCs w:val="21"/>
                <w:lang w:val="fr-FR"/>
              </w:rPr>
              <w:t>EAS.</w:t>
            </w:r>
            <w:r w:rsidR="003F1480" w:rsidRPr="00AB26AB">
              <w:rPr>
                <w:rFonts w:asciiTheme="minorHAnsi" w:eastAsia="Times New Roman" w:hAnsiTheme="minorHAnsi" w:cstheme="minorHAnsi"/>
                <w:color w:val="auto"/>
                <w:sz w:val="21"/>
                <w:szCs w:val="21"/>
                <w:lang w:val="fr-FR"/>
              </w:rPr>
              <w:t xml:space="preserve"> </w:t>
            </w:r>
          </w:p>
          <w:p w14:paraId="13466A22" w14:textId="312D505A" w:rsidR="003F1480" w:rsidRPr="00AB26AB" w:rsidRDefault="00374547" w:rsidP="007B623C">
            <w:pPr>
              <w:pStyle w:val="ListParagraph"/>
              <w:numPr>
                <w:ilvl w:val="0"/>
                <w:numId w:val="36"/>
              </w:numPr>
              <w:shd w:val="clear" w:color="auto" w:fill="FDFDFD"/>
              <w:spacing w:after="120"/>
              <w:rPr>
                <w:rFonts w:asciiTheme="minorHAnsi" w:eastAsia="Times New Roman" w:hAnsiTheme="minorHAnsi" w:cstheme="minorHAnsi"/>
                <w:color w:val="auto"/>
                <w:sz w:val="21"/>
                <w:szCs w:val="21"/>
                <w:lang w:val="fr-FR"/>
              </w:rPr>
            </w:pPr>
            <w:r w:rsidRPr="00AB26AB">
              <w:rPr>
                <w:rFonts w:asciiTheme="minorHAnsi" w:eastAsia="Times New Roman" w:hAnsiTheme="minorHAnsi" w:cstheme="minorHAnsi"/>
                <w:color w:val="auto"/>
                <w:sz w:val="21"/>
                <w:szCs w:val="21"/>
                <w:lang w:val="fr-FR"/>
              </w:rPr>
              <w:t xml:space="preserve"> </w:t>
            </w:r>
            <w:r w:rsidR="003173E9">
              <w:rPr>
                <w:rFonts w:asciiTheme="minorHAnsi" w:eastAsia="Times New Roman" w:hAnsiTheme="minorHAnsi" w:cstheme="minorHAnsi"/>
                <w:color w:val="auto"/>
                <w:sz w:val="21"/>
                <w:szCs w:val="21"/>
                <w:lang w:val="fr-FR"/>
              </w:rPr>
              <w:t>Quinze</w:t>
            </w:r>
            <w:r w:rsidR="003173E9" w:rsidRPr="00AB26AB">
              <w:rPr>
                <w:rFonts w:asciiTheme="minorHAnsi" w:eastAsia="Times New Roman" w:hAnsiTheme="minorHAnsi" w:cstheme="minorHAnsi"/>
                <w:color w:val="auto"/>
                <w:sz w:val="21"/>
                <w:szCs w:val="21"/>
                <w:lang w:val="fr-FR"/>
              </w:rPr>
              <w:t xml:space="preserve"> </w:t>
            </w:r>
            <w:r w:rsidRPr="00AB26AB">
              <w:rPr>
                <w:rFonts w:asciiTheme="minorHAnsi" w:eastAsia="Times New Roman" w:hAnsiTheme="minorHAnsi" w:cstheme="minorHAnsi"/>
                <w:color w:val="auto"/>
                <w:sz w:val="21"/>
                <w:szCs w:val="21"/>
                <w:lang w:val="fr-FR"/>
              </w:rPr>
              <w:t>jours (</w:t>
            </w:r>
            <w:r w:rsidR="00DE3284" w:rsidRPr="00AB26AB">
              <w:rPr>
                <w:rFonts w:asciiTheme="minorHAnsi" w:eastAsia="Times New Roman" w:hAnsiTheme="minorHAnsi" w:cstheme="minorHAnsi"/>
                <w:color w:val="auto"/>
                <w:sz w:val="21"/>
                <w:szCs w:val="21"/>
                <w:lang w:val="fr-FR"/>
              </w:rPr>
              <w:t>15</w:t>
            </w:r>
            <w:r w:rsidRPr="00AB26AB">
              <w:rPr>
                <w:rFonts w:asciiTheme="minorHAnsi" w:eastAsia="Times New Roman" w:hAnsiTheme="minorHAnsi" w:cstheme="minorHAnsi"/>
                <w:color w:val="auto"/>
                <w:sz w:val="21"/>
                <w:szCs w:val="21"/>
                <w:lang w:val="fr-FR"/>
              </w:rPr>
              <w:t xml:space="preserve">) </w:t>
            </w:r>
            <w:r w:rsidR="003173E9">
              <w:rPr>
                <w:rFonts w:asciiTheme="minorHAnsi" w:eastAsia="Times New Roman" w:hAnsiTheme="minorHAnsi" w:cstheme="minorHAnsi"/>
                <w:color w:val="auto"/>
                <w:sz w:val="21"/>
                <w:szCs w:val="21"/>
                <w:lang w:val="fr-FR"/>
              </w:rPr>
              <w:t>pour</w:t>
            </w:r>
            <w:r w:rsidR="00B54910" w:rsidRPr="00AB26AB">
              <w:rPr>
                <w:rFonts w:asciiTheme="minorHAnsi" w:eastAsia="Times New Roman" w:hAnsiTheme="minorHAnsi" w:cstheme="minorHAnsi"/>
                <w:color w:val="auto"/>
                <w:sz w:val="21"/>
                <w:szCs w:val="21"/>
                <w:lang w:val="fr-FR"/>
              </w:rPr>
              <w:t xml:space="preserve"> les ateliers de validation</w:t>
            </w:r>
            <w:r w:rsidR="003D7820" w:rsidRPr="00AB26AB">
              <w:rPr>
                <w:rFonts w:asciiTheme="minorHAnsi" w:eastAsia="Times New Roman" w:hAnsiTheme="minorHAnsi" w:cstheme="minorHAnsi"/>
                <w:color w:val="auto"/>
                <w:sz w:val="21"/>
                <w:szCs w:val="21"/>
                <w:lang w:val="fr-FR"/>
              </w:rPr>
              <w:t xml:space="preserve">, de </w:t>
            </w:r>
            <w:r w:rsidR="003B79D8" w:rsidRPr="00AB26AB">
              <w:rPr>
                <w:rFonts w:asciiTheme="minorHAnsi" w:eastAsia="Times New Roman" w:hAnsiTheme="minorHAnsi" w:cstheme="minorHAnsi"/>
                <w:color w:val="auto"/>
                <w:sz w:val="21"/>
                <w:szCs w:val="21"/>
                <w:lang w:val="fr-FR"/>
              </w:rPr>
              <w:t>présentation</w:t>
            </w:r>
            <w:r w:rsidR="003D7820" w:rsidRPr="00AB26AB">
              <w:rPr>
                <w:rFonts w:asciiTheme="minorHAnsi" w:eastAsia="Times New Roman" w:hAnsiTheme="minorHAnsi" w:cstheme="minorHAnsi"/>
                <w:color w:val="auto"/>
                <w:sz w:val="21"/>
                <w:szCs w:val="21"/>
                <w:lang w:val="fr-FR"/>
              </w:rPr>
              <w:t xml:space="preserve"> des SOPs aux part</w:t>
            </w:r>
            <w:r w:rsidR="003B79D8" w:rsidRPr="00AB26AB">
              <w:rPr>
                <w:rFonts w:asciiTheme="minorHAnsi" w:eastAsia="Times New Roman" w:hAnsiTheme="minorHAnsi" w:cstheme="minorHAnsi"/>
                <w:color w:val="auto"/>
                <w:sz w:val="21"/>
                <w:szCs w:val="21"/>
                <w:lang w:val="fr-FR"/>
              </w:rPr>
              <w:t xml:space="preserve">ies </w:t>
            </w:r>
            <w:r w:rsidR="006410CF" w:rsidRPr="00AB26AB">
              <w:rPr>
                <w:rFonts w:asciiTheme="minorHAnsi" w:eastAsia="Times New Roman" w:hAnsiTheme="minorHAnsi" w:cstheme="minorHAnsi"/>
                <w:color w:val="auto"/>
                <w:sz w:val="21"/>
                <w:szCs w:val="21"/>
                <w:lang w:val="fr-FR"/>
              </w:rPr>
              <w:t>prenantes</w:t>
            </w:r>
            <w:r w:rsidR="003B79D8" w:rsidRPr="00AB26AB">
              <w:rPr>
                <w:rFonts w:asciiTheme="minorHAnsi" w:eastAsia="Times New Roman" w:hAnsiTheme="minorHAnsi" w:cstheme="minorHAnsi"/>
                <w:color w:val="auto"/>
                <w:sz w:val="21"/>
                <w:szCs w:val="21"/>
                <w:lang w:val="fr-FR"/>
              </w:rPr>
              <w:t xml:space="preserve"> clés (AFP du SNU, partenaires ONGs et gouvernementaux</w:t>
            </w:r>
            <w:r w:rsidR="0077733D" w:rsidRPr="00AB26AB">
              <w:rPr>
                <w:rFonts w:asciiTheme="minorHAnsi" w:eastAsia="Times New Roman" w:hAnsiTheme="minorHAnsi" w:cstheme="minorHAnsi"/>
                <w:color w:val="auto"/>
                <w:sz w:val="21"/>
                <w:szCs w:val="21"/>
                <w:lang w:val="fr-FR"/>
              </w:rPr>
              <w:t>)</w:t>
            </w:r>
            <w:r w:rsidR="003B79D8" w:rsidRPr="00AB26AB">
              <w:rPr>
                <w:rFonts w:asciiTheme="minorHAnsi" w:eastAsia="Times New Roman" w:hAnsiTheme="minorHAnsi" w:cstheme="minorHAnsi"/>
                <w:color w:val="auto"/>
                <w:sz w:val="21"/>
                <w:szCs w:val="21"/>
                <w:lang w:val="fr-FR"/>
              </w:rPr>
              <w:t>, et finalisation du rapport de la consultation</w:t>
            </w:r>
            <w:r w:rsidR="00DE3284" w:rsidRPr="00AB26AB">
              <w:rPr>
                <w:rFonts w:asciiTheme="minorHAnsi" w:eastAsia="Times New Roman" w:hAnsiTheme="minorHAnsi" w:cstheme="minorHAnsi"/>
                <w:color w:val="auto"/>
                <w:sz w:val="21"/>
                <w:szCs w:val="21"/>
                <w:lang w:val="fr-FR"/>
              </w:rPr>
              <w:t>.</w:t>
            </w:r>
          </w:p>
          <w:bookmarkEnd w:id="2"/>
          <w:p w14:paraId="0682E06C" w14:textId="12FF2546" w:rsidR="00374547" w:rsidRPr="00AB26AB" w:rsidRDefault="00374547" w:rsidP="007B623C">
            <w:pPr>
              <w:spacing w:after="120"/>
              <w:rPr>
                <w:rFonts w:asciiTheme="minorHAnsi" w:eastAsia="Times New Roman" w:hAnsiTheme="minorHAnsi" w:cstheme="minorHAnsi"/>
                <w:color w:val="auto"/>
                <w:sz w:val="21"/>
                <w:szCs w:val="21"/>
                <w:lang w:val="fr-FR"/>
              </w:rPr>
            </w:pPr>
            <w:r w:rsidRPr="00AB26AB">
              <w:rPr>
                <w:rFonts w:asciiTheme="minorHAnsi" w:eastAsia="Times New Roman" w:hAnsiTheme="minorHAnsi" w:cstheme="minorHAnsi"/>
                <w:color w:val="auto"/>
                <w:sz w:val="21"/>
                <w:szCs w:val="21"/>
                <w:lang w:val="fr-FR"/>
              </w:rPr>
              <w:t>Responsabilité, gestion et supervision du service demandé (interne et/ou externe à l’UNICEF)</w:t>
            </w:r>
            <w:r w:rsidR="007B623C">
              <w:rPr>
                <w:rFonts w:asciiTheme="minorHAnsi" w:eastAsia="Times New Roman" w:hAnsiTheme="minorHAnsi" w:cstheme="minorHAnsi"/>
                <w:color w:val="auto"/>
                <w:sz w:val="21"/>
                <w:szCs w:val="21"/>
                <w:lang w:val="fr-FR"/>
              </w:rPr>
              <w:t> :</w:t>
            </w:r>
          </w:p>
          <w:p w14:paraId="78C5C227" w14:textId="47AF9FAA" w:rsidR="00B14BE6" w:rsidRPr="00AB26AB" w:rsidRDefault="00374547" w:rsidP="007B623C">
            <w:pPr>
              <w:spacing w:after="120"/>
              <w:rPr>
                <w:rFonts w:asciiTheme="minorHAnsi" w:eastAsia="Times New Roman" w:hAnsiTheme="minorHAnsi" w:cstheme="minorHAnsi"/>
                <w:color w:val="auto"/>
                <w:sz w:val="21"/>
                <w:szCs w:val="21"/>
                <w:lang w:val="fr-FR"/>
              </w:rPr>
            </w:pPr>
            <w:r w:rsidRPr="00AB26AB">
              <w:rPr>
                <w:rFonts w:asciiTheme="minorHAnsi" w:eastAsia="Times New Roman" w:hAnsiTheme="minorHAnsi" w:cstheme="minorHAnsi"/>
                <w:color w:val="auto"/>
                <w:sz w:val="21"/>
                <w:szCs w:val="21"/>
                <w:lang w:val="fr-FR"/>
              </w:rPr>
              <w:t xml:space="preserve">Le consultant (e) retenu (e) sera sous la supervision </w:t>
            </w:r>
            <w:r w:rsidR="00E04B55" w:rsidRPr="00AB26AB">
              <w:rPr>
                <w:rFonts w:asciiTheme="minorHAnsi" w:eastAsia="Times New Roman" w:hAnsiTheme="minorHAnsi" w:cstheme="minorHAnsi"/>
                <w:color w:val="auto"/>
                <w:sz w:val="21"/>
                <w:szCs w:val="21"/>
                <w:lang w:val="fr-FR"/>
              </w:rPr>
              <w:t>de l</w:t>
            </w:r>
            <w:r w:rsidR="002465F6">
              <w:rPr>
                <w:rFonts w:asciiTheme="minorHAnsi" w:eastAsia="Times New Roman" w:hAnsiTheme="minorHAnsi" w:cstheme="minorHAnsi"/>
                <w:color w:val="auto"/>
                <w:sz w:val="21"/>
                <w:szCs w:val="21"/>
                <w:lang w:val="fr-FR"/>
              </w:rPr>
              <w:t xml:space="preserve">’administrateur </w:t>
            </w:r>
            <w:proofErr w:type="gramStart"/>
            <w:r w:rsidR="002465F6">
              <w:rPr>
                <w:rFonts w:asciiTheme="minorHAnsi" w:eastAsia="Times New Roman" w:hAnsiTheme="minorHAnsi" w:cstheme="minorHAnsi"/>
                <w:color w:val="auto"/>
                <w:sz w:val="21"/>
                <w:szCs w:val="21"/>
                <w:lang w:val="fr-FR"/>
              </w:rPr>
              <w:t xml:space="preserve">PSEA </w:t>
            </w:r>
            <w:r w:rsidR="00A824EF" w:rsidRPr="00AB26AB">
              <w:rPr>
                <w:rFonts w:asciiTheme="minorHAnsi" w:eastAsia="Times New Roman" w:hAnsiTheme="minorHAnsi" w:cstheme="minorHAnsi"/>
                <w:color w:val="auto"/>
                <w:sz w:val="21"/>
                <w:szCs w:val="21"/>
                <w:lang w:val="fr-FR"/>
              </w:rPr>
              <w:t xml:space="preserve"> </w:t>
            </w:r>
            <w:r w:rsidR="00120981" w:rsidRPr="00AB26AB">
              <w:rPr>
                <w:rFonts w:asciiTheme="minorHAnsi" w:eastAsia="Times New Roman" w:hAnsiTheme="minorHAnsi" w:cstheme="minorHAnsi"/>
                <w:color w:val="auto"/>
                <w:sz w:val="21"/>
                <w:szCs w:val="21"/>
                <w:lang w:val="fr-FR"/>
              </w:rPr>
              <w:t>de</w:t>
            </w:r>
            <w:proofErr w:type="gramEnd"/>
            <w:r w:rsidR="00120981" w:rsidRPr="00AB26AB">
              <w:rPr>
                <w:rFonts w:asciiTheme="minorHAnsi" w:eastAsia="Times New Roman" w:hAnsiTheme="minorHAnsi" w:cstheme="minorHAnsi"/>
                <w:color w:val="auto"/>
                <w:sz w:val="21"/>
                <w:szCs w:val="21"/>
                <w:lang w:val="fr-FR"/>
              </w:rPr>
              <w:t xml:space="preserve"> l’</w:t>
            </w:r>
            <w:r w:rsidRPr="00AB26AB">
              <w:rPr>
                <w:rFonts w:asciiTheme="minorHAnsi" w:eastAsia="Times New Roman" w:hAnsiTheme="minorHAnsi" w:cstheme="minorHAnsi"/>
                <w:color w:val="auto"/>
                <w:sz w:val="21"/>
                <w:szCs w:val="21"/>
                <w:lang w:val="fr-FR"/>
              </w:rPr>
              <w:t xml:space="preserve">UNICEF Benin. </w:t>
            </w:r>
          </w:p>
        </w:tc>
      </w:tr>
      <w:tr w:rsidR="007613B3" w:rsidRPr="004251A3" w14:paraId="0A300CA7" w14:textId="77777777" w:rsidTr="007810D3">
        <w:trPr>
          <w:trHeight w:val="63"/>
        </w:trPr>
        <w:tc>
          <w:tcPr>
            <w:tcW w:w="9887" w:type="dxa"/>
            <w:gridSpan w:val="4"/>
            <w:tcBorders>
              <w:top w:val="nil"/>
            </w:tcBorders>
            <w:shd w:val="clear" w:color="auto" w:fill="auto"/>
            <w:noWrap/>
          </w:tcPr>
          <w:p w14:paraId="51AD8E11" w14:textId="77777777" w:rsidR="007613B3" w:rsidRPr="007B623C" w:rsidRDefault="007613B3" w:rsidP="007B623C">
            <w:pPr>
              <w:spacing w:after="120"/>
              <w:rPr>
                <w:rFonts w:asciiTheme="minorHAnsi" w:eastAsia="Arial Unicode MS" w:hAnsiTheme="minorHAnsi" w:cstheme="minorHAnsi"/>
                <w:i/>
                <w:color w:val="auto"/>
                <w:sz w:val="21"/>
                <w:szCs w:val="21"/>
                <w:lang w:val="fr-FR"/>
              </w:rPr>
            </w:pPr>
          </w:p>
        </w:tc>
      </w:tr>
      <w:tr w:rsidR="00B14BE6" w:rsidRPr="007B623C" w14:paraId="5BFCD508" w14:textId="77777777" w:rsidTr="00B63E76">
        <w:trPr>
          <w:trHeight w:val="60"/>
        </w:trPr>
        <w:tc>
          <w:tcPr>
            <w:tcW w:w="9887" w:type="dxa"/>
            <w:gridSpan w:val="4"/>
            <w:tcBorders>
              <w:top w:val="nil"/>
            </w:tcBorders>
            <w:shd w:val="clear" w:color="auto" w:fill="auto"/>
            <w:noWrap/>
          </w:tcPr>
          <w:p w14:paraId="4D346EE6" w14:textId="77777777" w:rsidR="00B14BE6" w:rsidRPr="007B623C" w:rsidRDefault="00B14BE6" w:rsidP="007B623C">
            <w:pPr>
              <w:pStyle w:val="paragraph"/>
              <w:spacing w:before="0" w:beforeAutospacing="0" w:after="120" w:afterAutospacing="0" w:line="276" w:lineRule="auto"/>
              <w:textAlignment w:val="baseline"/>
              <w:rPr>
                <w:rFonts w:asciiTheme="minorHAnsi" w:hAnsiTheme="minorHAnsi" w:cstheme="minorHAnsi"/>
                <w:color w:val="000000"/>
                <w:sz w:val="21"/>
                <w:szCs w:val="21"/>
              </w:rPr>
            </w:pPr>
            <w:r w:rsidRPr="007B623C">
              <w:rPr>
                <w:rStyle w:val="normaltextrun"/>
                <w:rFonts w:asciiTheme="minorHAnsi" w:hAnsiTheme="minorHAnsi" w:cstheme="minorHAnsi"/>
                <w:b/>
                <w:bCs/>
                <w:sz w:val="21"/>
                <w:szCs w:val="21"/>
                <w:lang w:val="en-AU"/>
              </w:rPr>
              <w:t>Child Safeguarding </w:t>
            </w:r>
            <w:r w:rsidRPr="007B623C">
              <w:rPr>
                <w:rStyle w:val="eop"/>
                <w:rFonts w:asciiTheme="minorHAnsi" w:hAnsiTheme="minorHAnsi" w:cstheme="minorHAnsi"/>
                <w:sz w:val="21"/>
                <w:szCs w:val="21"/>
              </w:rPr>
              <w:t> </w:t>
            </w:r>
          </w:p>
          <w:p w14:paraId="24493CB3" w14:textId="77777777" w:rsidR="00372E4B" w:rsidRPr="007B623C" w:rsidRDefault="00B14BE6" w:rsidP="007B623C">
            <w:pPr>
              <w:pStyle w:val="paragraph"/>
              <w:spacing w:before="0" w:beforeAutospacing="0" w:after="120" w:afterAutospacing="0" w:line="276" w:lineRule="auto"/>
              <w:textAlignment w:val="baseline"/>
              <w:rPr>
                <w:rStyle w:val="normaltextrun"/>
                <w:rFonts w:asciiTheme="minorHAnsi" w:hAnsiTheme="minorHAnsi" w:cstheme="minorHAnsi"/>
                <w:sz w:val="21"/>
                <w:szCs w:val="21"/>
                <w:lang w:val="en-AU"/>
              </w:rPr>
            </w:pPr>
            <w:r w:rsidRPr="007B623C">
              <w:rPr>
                <w:rStyle w:val="normaltextrun"/>
                <w:rFonts w:asciiTheme="minorHAnsi" w:hAnsiTheme="minorHAnsi" w:cstheme="minorHAnsi"/>
                <w:sz w:val="21"/>
                <w:szCs w:val="21"/>
                <w:lang w:val="en-AU"/>
              </w:rPr>
              <w:t xml:space="preserve">Is this </w:t>
            </w:r>
            <w:r w:rsidR="00372E4B" w:rsidRPr="007B623C">
              <w:rPr>
                <w:rStyle w:val="normaltextrun"/>
                <w:rFonts w:asciiTheme="minorHAnsi" w:hAnsiTheme="minorHAnsi" w:cstheme="minorHAnsi"/>
                <w:sz w:val="21"/>
                <w:szCs w:val="21"/>
                <w:lang w:val="en-AU"/>
              </w:rPr>
              <w:t>project/</w:t>
            </w:r>
            <w:r w:rsidRPr="007B623C">
              <w:rPr>
                <w:rStyle w:val="normaltextrun"/>
                <w:rFonts w:asciiTheme="minorHAnsi" w:hAnsiTheme="minorHAnsi" w:cstheme="minorHAnsi"/>
                <w:sz w:val="21"/>
                <w:szCs w:val="21"/>
                <w:lang w:val="en-AU"/>
              </w:rPr>
              <w:t>assignment considered as “</w:t>
            </w:r>
            <w:hyperlink r:id="rId14" w:tgtFrame="_blank" w:history="1">
              <w:r w:rsidRPr="007B623C">
                <w:rPr>
                  <w:rStyle w:val="normaltextrun"/>
                  <w:rFonts w:asciiTheme="minorHAnsi" w:hAnsiTheme="minorHAnsi" w:cstheme="minorHAnsi"/>
                  <w:color w:val="0000FF"/>
                  <w:sz w:val="21"/>
                  <w:szCs w:val="21"/>
                  <w:u w:val="single"/>
                  <w:lang w:val="en-AU"/>
                </w:rPr>
                <w:t>Elevated Risk Role</w:t>
              </w:r>
            </w:hyperlink>
            <w:r w:rsidRPr="007B623C">
              <w:rPr>
                <w:rStyle w:val="normaltextrun"/>
                <w:rFonts w:asciiTheme="minorHAnsi" w:hAnsiTheme="minorHAnsi" w:cstheme="minorHAnsi"/>
                <w:sz w:val="21"/>
                <w:szCs w:val="21"/>
                <w:lang w:val="en-AU"/>
              </w:rPr>
              <w:t>” from a child safeguarding</w:t>
            </w:r>
            <w:r w:rsidR="00372E4B" w:rsidRPr="007B623C">
              <w:rPr>
                <w:rStyle w:val="normaltextrun"/>
                <w:rFonts w:asciiTheme="minorHAnsi" w:hAnsiTheme="minorHAnsi" w:cstheme="minorHAnsi"/>
                <w:sz w:val="21"/>
                <w:szCs w:val="21"/>
                <w:lang w:val="en-AU"/>
              </w:rPr>
              <w:t xml:space="preserve"> p</w:t>
            </w:r>
            <w:r w:rsidRPr="007B623C">
              <w:rPr>
                <w:rStyle w:val="normaltextrun"/>
                <w:rFonts w:asciiTheme="minorHAnsi" w:hAnsiTheme="minorHAnsi" w:cstheme="minorHAnsi"/>
                <w:sz w:val="21"/>
                <w:szCs w:val="21"/>
                <w:lang w:val="en-AU"/>
              </w:rPr>
              <w:t>erspective?  </w:t>
            </w:r>
          </w:p>
          <w:p w14:paraId="747E5445" w14:textId="77777777" w:rsidR="00372E4B" w:rsidRPr="007B623C" w:rsidRDefault="00B14BE6" w:rsidP="007B623C">
            <w:pPr>
              <w:pStyle w:val="paragraph"/>
              <w:spacing w:before="0" w:beforeAutospacing="0" w:after="120" w:afterAutospacing="0" w:line="276" w:lineRule="auto"/>
              <w:textAlignment w:val="baseline"/>
              <w:rPr>
                <w:rStyle w:val="normaltextrun"/>
                <w:rFonts w:asciiTheme="minorHAnsi" w:hAnsiTheme="minorHAnsi" w:cstheme="minorHAnsi"/>
                <w:sz w:val="21"/>
                <w:szCs w:val="21"/>
                <w:lang w:val="en-AU"/>
              </w:rPr>
            </w:pPr>
            <w:r w:rsidRPr="007B623C">
              <w:rPr>
                <w:rStyle w:val="normaltextrun"/>
                <w:rFonts w:asciiTheme="minorHAnsi" w:hAnsiTheme="minorHAnsi" w:cstheme="minorHAnsi"/>
                <w:sz w:val="21"/>
                <w:szCs w:val="21"/>
                <w:lang w:val="en-AU"/>
              </w:rPr>
              <w:t> </w:t>
            </w:r>
          </w:p>
          <w:p w14:paraId="499D81F3" w14:textId="68296852" w:rsidR="00B14BE6" w:rsidRPr="007B623C" w:rsidRDefault="00B14BE6" w:rsidP="007B623C">
            <w:pPr>
              <w:pStyle w:val="paragraph"/>
              <w:spacing w:before="0" w:beforeAutospacing="0" w:after="120" w:afterAutospacing="0" w:line="276" w:lineRule="auto"/>
              <w:textAlignment w:val="baseline"/>
              <w:rPr>
                <w:rStyle w:val="normaltextrun"/>
                <w:rFonts w:asciiTheme="minorHAnsi" w:hAnsiTheme="minorHAnsi" w:cstheme="minorHAnsi"/>
                <w:sz w:val="21"/>
                <w:szCs w:val="21"/>
                <w:lang w:val="en-AU"/>
              </w:rPr>
            </w:pPr>
            <w:r w:rsidRPr="007B623C">
              <w:rPr>
                <w:rStyle w:val="normaltextrun"/>
                <w:rFonts w:asciiTheme="minorHAnsi" w:hAnsiTheme="minorHAnsi" w:cstheme="minorHAnsi"/>
                <w:sz w:val="21"/>
                <w:szCs w:val="21"/>
                <w:lang w:val="en-AU"/>
              </w:rPr>
              <w:t>     </w:t>
            </w:r>
            <w:r w:rsidRPr="007B623C">
              <w:rPr>
                <w:rFonts w:asciiTheme="minorHAnsi" w:eastAsia="Arial Unicode MS" w:hAnsiTheme="minorHAnsi" w:cstheme="minorHAnsi"/>
                <w:sz w:val="21"/>
                <w:szCs w:val="21"/>
                <w:lang w:val="en-AU"/>
              </w:rPr>
              <w:fldChar w:fldCharType="begin">
                <w:ffData>
                  <w:name w:val="Check9"/>
                  <w:enabled/>
                  <w:calcOnExit w:val="0"/>
                  <w:checkBox>
                    <w:sizeAuto/>
                    <w:default w:val="0"/>
                  </w:checkBox>
                </w:ffData>
              </w:fldChar>
            </w:r>
            <w:r w:rsidRPr="007B623C">
              <w:rPr>
                <w:rFonts w:asciiTheme="minorHAnsi" w:eastAsia="Arial Unicode MS" w:hAnsiTheme="minorHAnsi" w:cstheme="minorHAnsi"/>
                <w:sz w:val="21"/>
                <w:szCs w:val="21"/>
                <w:lang w:val="en-AU"/>
              </w:rPr>
              <w:instrText xml:space="preserve"> FORMCHECKBOX </w:instrText>
            </w:r>
            <w:r w:rsidR="004251A3">
              <w:rPr>
                <w:rFonts w:asciiTheme="minorHAnsi" w:eastAsia="Arial Unicode MS" w:hAnsiTheme="minorHAnsi" w:cstheme="minorHAnsi"/>
                <w:sz w:val="21"/>
                <w:szCs w:val="21"/>
                <w:lang w:val="en-AU"/>
              </w:rPr>
            </w:r>
            <w:r w:rsidR="004251A3">
              <w:rPr>
                <w:rFonts w:asciiTheme="minorHAnsi" w:eastAsia="Arial Unicode MS" w:hAnsiTheme="minorHAnsi" w:cstheme="minorHAnsi"/>
                <w:sz w:val="21"/>
                <w:szCs w:val="21"/>
                <w:lang w:val="en-AU"/>
              </w:rPr>
              <w:fldChar w:fldCharType="separate"/>
            </w:r>
            <w:r w:rsidRPr="007B623C">
              <w:rPr>
                <w:rFonts w:asciiTheme="minorHAnsi" w:eastAsia="Arial Unicode MS" w:hAnsiTheme="minorHAnsi" w:cstheme="minorHAnsi"/>
                <w:sz w:val="21"/>
                <w:szCs w:val="21"/>
                <w:lang w:val="en-AU"/>
              </w:rPr>
              <w:fldChar w:fldCharType="end"/>
            </w:r>
            <w:r w:rsidRPr="007B623C">
              <w:rPr>
                <w:rStyle w:val="normaltextrun"/>
                <w:rFonts w:asciiTheme="minorHAnsi" w:hAnsiTheme="minorHAnsi" w:cstheme="minorHAnsi"/>
                <w:sz w:val="21"/>
                <w:szCs w:val="21"/>
                <w:lang w:val="en-AU"/>
              </w:rPr>
              <w:t>   YES    </w:t>
            </w:r>
            <w:r w:rsidR="008B6C24" w:rsidRPr="007B623C">
              <w:rPr>
                <w:rFonts w:asciiTheme="minorHAnsi" w:eastAsia="Arial Unicode MS" w:hAnsiTheme="minorHAnsi" w:cstheme="minorHAnsi"/>
                <w:sz w:val="21"/>
                <w:szCs w:val="21"/>
                <w:lang w:val="en-AU"/>
              </w:rPr>
              <w:fldChar w:fldCharType="begin">
                <w:ffData>
                  <w:name w:val=""/>
                  <w:enabled/>
                  <w:calcOnExit w:val="0"/>
                  <w:checkBox>
                    <w:sizeAuto/>
                    <w:default w:val="1"/>
                  </w:checkBox>
                </w:ffData>
              </w:fldChar>
            </w:r>
            <w:r w:rsidR="008B6C24" w:rsidRPr="007B623C">
              <w:rPr>
                <w:rFonts w:asciiTheme="minorHAnsi" w:eastAsia="Arial Unicode MS" w:hAnsiTheme="minorHAnsi" w:cstheme="minorHAnsi"/>
                <w:sz w:val="21"/>
                <w:szCs w:val="21"/>
                <w:lang w:val="en-AU"/>
              </w:rPr>
              <w:instrText xml:space="preserve"> FORMCHECKBOX </w:instrText>
            </w:r>
            <w:r w:rsidR="004251A3">
              <w:rPr>
                <w:rFonts w:asciiTheme="minorHAnsi" w:eastAsia="Arial Unicode MS" w:hAnsiTheme="minorHAnsi" w:cstheme="minorHAnsi"/>
                <w:sz w:val="21"/>
                <w:szCs w:val="21"/>
                <w:lang w:val="en-AU"/>
              </w:rPr>
            </w:r>
            <w:r w:rsidR="004251A3">
              <w:rPr>
                <w:rFonts w:asciiTheme="minorHAnsi" w:eastAsia="Arial Unicode MS" w:hAnsiTheme="minorHAnsi" w:cstheme="minorHAnsi"/>
                <w:sz w:val="21"/>
                <w:szCs w:val="21"/>
                <w:lang w:val="en-AU"/>
              </w:rPr>
              <w:fldChar w:fldCharType="separate"/>
            </w:r>
            <w:r w:rsidR="008B6C24" w:rsidRPr="007B623C">
              <w:rPr>
                <w:rFonts w:asciiTheme="minorHAnsi" w:eastAsia="Arial Unicode MS" w:hAnsiTheme="minorHAnsi" w:cstheme="minorHAnsi"/>
                <w:sz w:val="21"/>
                <w:szCs w:val="21"/>
                <w:lang w:val="en-AU"/>
              </w:rPr>
              <w:fldChar w:fldCharType="end"/>
            </w:r>
            <w:r w:rsidRPr="007B623C">
              <w:rPr>
                <w:rStyle w:val="normaltextrun"/>
                <w:rFonts w:asciiTheme="minorHAnsi" w:hAnsiTheme="minorHAnsi" w:cstheme="minorHAnsi"/>
                <w:sz w:val="21"/>
                <w:szCs w:val="21"/>
                <w:lang w:val="en-AU"/>
              </w:rPr>
              <w:t>   NO </w:t>
            </w:r>
            <w:r w:rsidRPr="007B623C">
              <w:rPr>
                <w:rStyle w:val="eop"/>
                <w:rFonts w:asciiTheme="minorHAnsi" w:hAnsiTheme="minorHAnsi" w:cstheme="minorHAnsi"/>
                <w:sz w:val="21"/>
                <w:szCs w:val="21"/>
              </w:rPr>
              <w:t> </w:t>
            </w:r>
            <w:r w:rsidR="00372E4B" w:rsidRPr="007B623C">
              <w:rPr>
                <w:rStyle w:val="eop"/>
                <w:rFonts w:asciiTheme="minorHAnsi" w:hAnsiTheme="minorHAnsi" w:cstheme="minorHAnsi"/>
                <w:sz w:val="21"/>
                <w:szCs w:val="21"/>
              </w:rPr>
              <w:t xml:space="preserve"> </w:t>
            </w:r>
            <w:r w:rsidRPr="007B623C">
              <w:rPr>
                <w:rStyle w:val="normaltextrun"/>
                <w:rFonts w:asciiTheme="minorHAnsi" w:hAnsiTheme="minorHAnsi" w:cstheme="minorHAnsi"/>
                <w:sz w:val="21"/>
                <w:szCs w:val="21"/>
                <w:lang w:val="en-AU"/>
              </w:rPr>
              <w:t>      If YES, check all that apply:</w:t>
            </w:r>
          </w:p>
          <w:p w14:paraId="6625E5B3" w14:textId="2A102D10" w:rsidR="00B14BE6" w:rsidRPr="007B623C" w:rsidRDefault="00B14BE6" w:rsidP="007B623C">
            <w:pPr>
              <w:pStyle w:val="paragraph"/>
              <w:spacing w:before="0" w:beforeAutospacing="0" w:after="120" w:afterAutospacing="0" w:line="276" w:lineRule="auto"/>
              <w:textAlignment w:val="baseline"/>
              <w:rPr>
                <w:rFonts w:asciiTheme="minorHAnsi" w:hAnsiTheme="minorHAnsi" w:cstheme="minorHAnsi"/>
                <w:color w:val="000000"/>
                <w:sz w:val="21"/>
                <w:szCs w:val="21"/>
              </w:rPr>
            </w:pPr>
            <w:r w:rsidRPr="007B623C">
              <w:rPr>
                <w:rStyle w:val="normaltextrun"/>
                <w:rFonts w:asciiTheme="minorHAnsi" w:hAnsiTheme="minorHAnsi" w:cstheme="minorHAnsi"/>
                <w:sz w:val="21"/>
                <w:szCs w:val="21"/>
                <w:lang w:val="en-AU"/>
              </w:rPr>
              <w:t>                                                                                                                                                   </w:t>
            </w:r>
            <w:r w:rsidRPr="007B623C">
              <w:rPr>
                <w:rStyle w:val="eop"/>
                <w:rFonts w:asciiTheme="minorHAnsi" w:hAnsiTheme="minorHAnsi" w:cstheme="minorHAnsi"/>
                <w:sz w:val="21"/>
                <w:szCs w:val="21"/>
              </w:rPr>
              <w:t> </w:t>
            </w:r>
          </w:p>
          <w:p w14:paraId="56E9E79B" w14:textId="77777777" w:rsidR="00B14BE6" w:rsidRPr="007B623C" w:rsidRDefault="00B14BE6" w:rsidP="007B623C">
            <w:pPr>
              <w:pStyle w:val="paragraph"/>
              <w:spacing w:before="0" w:beforeAutospacing="0" w:after="120" w:afterAutospacing="0" w:line="276" w:lineRule="auto"/>
              <w:textAlignment w:val="baseline"/>
              <w:rPr>
                <w:rFonts w:asciiTheme="minorHAnsi" w:hAnsiTheme="minorHAnsi" w:cstheme="minorHAnsi"/>
                <w:color w:val="000000"/>
                <w:sz w:val="21"/>
                <w:szCs w:val="21"/>
              </w:rPr>
            </w:pPr>
            <w:r w:rsidRPr="007B623C">
              <w:rPr>
                <w:rStyle w:val="normaltextrun"/>
                <w:rFonts w:asciiTheme="minorHAnsi" w:hAnsiTheme="minorHAnsi" w:cstheme="minorHAnsi"/>
                <w:b/>
                <w:bCs/>
                <w:sz w:val="21"/>
                <w:szCs w:val="21"/>
                <w:lang w:val="en-AU"/>
              </w:rPr>
              <w:t>   </w:t>
            </w:r>
            <w:r w:rsidRPr="007B623C">
              <w:rPr>
                <w:rStyle w:val="eop"/>
                <w:rFonts w:asciiTheme="minorHAnsi" w:hAnsiTheme="minorHAnsi" w:cstheme="minorHAnsi"/>
                <w:sz w:val="21"/>
                <w:szCs w:val="21"/>
              </w:rPr>
              <w:t> </w:t>
            </w:r>
          </w:p>
          <w:p w14:paraId="66670E82" w14:textId="5F4EB266" w:rsidR="00B14BE6" w:rsidRPr="007B623C" w:rsidRDefault="00B14BE6" w:rsidP="007B623C">
            <w:pPr>
              <w:pStyle w:val="paragraph"/>
              <w:spacing w:before="0" w:beforeAutospacing="0" w:after="120" w:afterAutospacing="0" w:line="276" w:lineRule="auto"/>
              <w:textAlignment w:val="baseline"/>
              <w:rPr>
                <w:rFonts w:asciiTheme="minorHAnsi" w:hAnsiTheme="minorHAnsi" w:cstheme="minorHAnsi"/>
                <w:color w:val="000000"/>
                <w:sz w:val="21"/>
                <w:szCs w:val="21"/>
              </w:rPr>
            </w:pPr>
            <w:r w:rsidRPr="007B623C">
              <w:rPr>
                <w:rStyle w:val="normaltextrun"/>
                <w:rFonts w:asciiTheme="minorHAnsi" w:hAnsiTheme="minorHAnsi" w:cstheme="minorHAnsi"/>
                <w:b/>
                <w:bCs/>
                <w:sz w:val="21"/>
                <w:szCs w:val="21"/>
                <w:lang w:val="en-AU"/>
              </w:rPr>
              <w:t>Direct contact role            </w:t>
            </w:r>
            <w:r w:rsidRPr="007B623C">
              <w:rPr>
                <w:rFonts w:asciiTheme="minorHAnsi" w:eastAsia="Arial Unicode MS" w:hAnsiTheme="minorHAnsi" w:cstheme="minorHAnsi"/>
                <w:sz w:val="21"/>
                <w:szCs w:val="21"/>
                <w:lang w:val="en-AU"/>
              </w:rPr>
              <w:fldChar w:fldCharType="begin">
                <w:ffData>
                  <w:name w:val="Check9"/>
                  <w:enabled/>
                  <w:calcOnExit w:val="0"/>
                  <w:checkBox>
                    <w:sizeAuto/>
                    <w:default w:val="0"/>
                  </w:checkBox>
                </w:ffData>
              </w:fldChar>
            </w:r>
            <w:r w:rsidRPr="007B623C">
              <w:rPr>
                <w:rFonts w:asciiTheme="minorHAnsi" w:eastAsia="Arial Unicode MS" w:hAnsiTheme="minorHAnsi" w:cstheme="minorHAnsi"/>
                <w:sz w:val="21"/>
                <w:szCs w:val="21"/>
                <w:lang w:val="en-AU"/>
              </w:rPr>
              <w:instrText xml:space="preserve"> FORMCHECKBOX </w:instrText>
            </w:r>
            <w:r w:rsidR="004251A3">
              <w:rPr>
                <w:rFonts w:asciiTheme="minorHAnsi" w:eastAsia="Arial Unicode MS" w:hAnsiTheme="minorHAnsi" w:cstheme="minorHAnsi"/>
                <w:sz w:val="21"/>
                <w:szCs w:val="21"/>
                <w:lang w:val="en-AU"/>
              </w:rPr>
            </w:r>
            <w:r w:rsidR="004251A3">
              <w:rPr>
                <w:rFonts w:asciiTheme="minorHAnsi" w:eastAsia="Arial Unicode MS" w:hAnsiTheme="minorHAnsi" w:cstheme="minorHAnsi"/>
                <w:sz w:val="21"/>
                <w:szCs w:val="21"/>
                <w:lang w:val="en-AU"/>
              </w:rPr>
              <w:fldChar w:fldCharType="separate"/>
            </w:r>
            <w:r w:rsidRPr="007B623C">
              <w:rPr>
                <w:rFonts w:asciiTheme="minorHAnsi" w:eastAsia="Arial Unicode MS" w:hAnsiTheme="minorHAnsi" w:cstheme="minorHAnsi"/>
                <w:sz w:val="21"/>
                <w:szCs w:val="21"/>
                <w:lang w:val="en-AU"/>
              </w:rPr>
              <w:fldChar w:fldCharType="end"/>
            </w:r>
            <w:r w:rsidRPr="007B623C">
              <w:rPr>
                <w:rStyle w:val="normaltextrun"/>
                <w:rFonts w:asciiTheme="minorHAnsi" w:hAnsiTheme="minorHAnsi" w:cstheme="minorHAnsi"/>
                <w:b/>
                <w:bCs/>
                <w:sz w:val="21"/>
                <w:szCs w:val="21"/>
                <w:lang w:val="en-AU"/>
              </w:rPr>
              <w:t> </w:t>
            </w:r>
            <w:r w:rsidRPr="007B623C">
              <w:rPr>
                <w:rStyle w:val="normaltextrun"/>
                <w:rFonts w:asciiTheme="minorHAnsi" w:hAnsiTheme="minorHAnsi" w:cstheme="minorHAnsi"/>
                <w:sz w:val="21"/>
                <w:szCs w:val="21"/>
                <w:lang w:val="en-AU"/>
              </w:rPr>
              <w:t> YES     </w:t>
            </w:r>
            <w:r w:rsidR="007C0F24" w:rsidRPr="007B623C">
              <w:rPr>
                <w:rFonts w:asciiTheme="minorHAnsi" w:eastAsia="Arial Unicode MS" w:hAnsiTheme="minorHAnsi" w:cstheme="minorHAnsi"/>
                <w:sz w:val="21"/>
                <w:szCs w:val="21"/>
                <w:lang w:val="en-AU"/>
              </w:rPr>
              <w:fldChar w:fldCharType="begin">
                <w:ffData>
                  <w:name w:val=""/>
                  <w:enabled/>
                  <w:calcOnExit w:val="0"/>
                  <w:checkBox>
                    <w:sizeAuto/>
                    <w:default w:val="1"/>
                  </w:checkBox>
                </w:ffData>
              </w:fldChar>
            </w:r>
            <w:r w:rsidR="007C0F24" w:rsidRPr="007B623C">
              <w:rPr>
                <w:rFonts w:asciiTheme="minorHAnsi" w:eastAsia="Arial Unicode MS" w:hAnsiTheme="minorHAnsi" w:cstheme="minorHAnsi"/>
                <w:sz w:val="21"/>
                <w:szCs w:val="21"/>
                <w:lang w:val="en-AU"/>
              </w:rPr>
              <w:instrText xml:space="preserve"> FORMCHECKBOX </w:instrText>
            </w:r>
            <w:r w:rsidR="004251A3">
              <w:rPr>
                <w:rFonts w:asciiTheme="minorHAnsi" w:eastAsia="Arial Unicode MS" w:hAnsiTheme="minorHAnsi" w:cstheme="minorHAnsi"/>
                <w:sz w:val="21"/>
                <w:szCs w:val="21"/>
                <w:lang w:val="en-AU"/>
              </w:rPr>
            </w:r>
            <w:r w:rsidR="004251A3">
              <w:rPr>
                <w:rFonts w:asciiTheme="minorHAnsi" w:eastAsia="Arial Unicode MS" w:hAnsiTheme="minorHAnsi" w:cstheme="minorHAnsi"/>
                <w:sz w:val="21"/>
                <w:szCs w:val="21"/>
                <w:lang w:val="en-AU"/>
              </w:rPr>
              <w:fldChar w:fldCharType="separate"/>
            </w:r>
            <w:r w:rsidR="007C0F24" w:rsidRPr="007B623C">
              <w:rPr>
                <w:rFonts w:asciiTheme="minorHAnsi" w:eastAsia="Arial Unicode MS" w:hAnsiTheme="minorHAnsi" w:cstheme="minorHAnsi"/>
                <w:sz w:val="21"/>
                <w:szCs w:val="21"/>
                <w:lang w:val="en-AU"/>
              </w:rPr>
              <w:fldChar w:fldCharType="end"/>
            </w:r>
            <w:r w:rsidRPr="007B623C">
              <w:rPr>
                <w:rStyle w:val="normaltextrun"/>
                <w:rFonts w:asciiTheme="minorHAnsi" w:hAnsiTheme="minorHAnsi" w:cstheme="minorHAnsi"/>
                <w:sz w:val="21"/>
                <w:szCs w:val="21"/>
                <w:lang w:val="en-AU"/>
              </w:rPr>
              <w:t>  NO </w:t>
            </w:r>
            <w:r w:rsidRPr="007B623C">
              <w:rPr>
                <w:rStyle w:val="normaltextrun"/>
                <w:rFonts w:asciiTheme="minorHAnsi" w:hAnsiTheme="minorHAnsi" w:cstheme="minorHAnsi"/>
                <w:b/>
                <w:bCs/>
                <w:sz w:val="21"/>
                <w:szCs w:val="21"/>
                <w:lang w:val="en-AU"/>
              </w:rPr>
              <w:t>       </w:t>
            </w:r>
            <w:r w:rsidRPr="007B623C">
              <w:rPr>
                <w:rStyle w:val="eop"/>
                <w:rFonts w:asciiTheme="minorHAnsi" w:hAnsiTheme="minorHAnsi" w:cstheme="minorHAnsi"/>
                <w:sz w:val="21"/>
                <w:szCs w:val="21"/>
              </w:rPr>
              <w:t> </w:t>
            </w:r>
          </w:p>
          <w:p w14:paraId="1AA46BF8" w14:textId="77777777" w:rsidR="00B14BE6" w:rsidRPr="007B623C" w:rsidRDefault="00B14BE6" w:rsidP="007B623C">
            <w:pPr>
              <w:pStyle w:val="paragraph"/>
              <w:spacing w:before="0" w:beforeAutospacing="0" w:after="120" w:afterAutospacing="0" w:line="276" w:lineRule="auto"/>
              <w:textAlignment w:val="baseline"/>
              <w:rPr>
                <w:rFonts w:asciiTheme="minorHAnsi" w:hAnsiTheme="minorHAnsi" w:cstheme="minorHAnsi"/>
                <w:color w:val="000000"/>
                <w:sz w:val="21"/>
                <w:szCs w:val="21"/>
              </w:rPr>
            </w:pPr>
            <w:r w:rsidRPr="007B623C">
              <w:rPr>
                <w:rStyle w:val="normaltextrun"/>
                <w:rFonts w:asciiTheme="minorHAnsi" w:hAnsiTheme="minorHAnsi" w:cstheme="minorHAnsi"/>
                <w:sz w:val="21"/>
                <w:szCs w:val="21"/>
                <w:lang w:val="en-AU"/>
              </w:rPr>
              <w:t>If yes, please indicate the number of hours/months of direct interpersonal contact with children, or work in their immediately physical proximity, with limited supervision by a more senior member of personnel: </w:t>
            </w:r>
            <w:r w:rsidRPr="007B623C">
              <w:rPr>
                <w:rStyle w:val="eop"/>
                <w:rFonts w:asciiTheme="minorHAnsi" w:hAnsiTheme="minorHAnsi" w:cstheme="minorHAnsi"/>
                <w:sz w:val="21"/>
                <w:szCs w:val="21"/>
              </w:rPr>
              <w:t> </w:t>
            </w:r>
          </w:p>
          <w:p w14:paraId="31A7F191" w14:textId="77777777" w:rsidR="00C756A2" w:rsidRPr="007B623C" w:rsidRDefault="00B14BE6" w:rsidP="007B623C">
            <w:pPr>
              <w:pStyle w:val="paragraph"/>
              <w:spacing w:before="0" w:beforeAutospacing="0" w:after="120" w:afterAutospacing="0" w:line="276" w:lineRule="auto"/>
              <w:textAlignment w:val="baseline"/>
              <w:rPr>
                <w:rFonts w:asciiTheme="minorHAnsi" w:hAnsiTheme="minorHAnsi" w:cstheme="minorHAnsi"/>
                <w:color w:val="000000"/>
                <w:sz w:val="21"/>
                <w:szCs w:val="21"/>
              </w:rPr>
            </w:pPr>
            <w:r w:rsidRPr="007B623C">
              <w:rPr>
                <w:rStyle w:val="eop"/>
                <w:rFonts w:asciiTheme="minorHAnsi" w:hAnsiTheme="minorHAnsi" w:cstheme="minorHAnsi"/>
                <w:sz w:val="21"/>
                <w:szCs w:val="21"/>
              </w:rPr>
              <w:t> </w:t>
            </w:r>
          </w:p>
          <w:tbl>
            <w:tblPr>
              <w:tblStyle w:val="TableGrid"/>
              <w:tblW w:w="0" w:type="auto"/>
              <w:tblLayout w:type="fixed"/>
              <w:tblLook w:val="04A0" w:firstRow="1" w:lastRow="0" w:firstColumn="1" w:lastColumn="0" w:noHBand="0" w:noVBand="1"/>
            </w:tblPr>
            <w:tblGrid>
              <w:gridCol w:w="9661"/>
            </w:tblGrid>
            <w:tr w:rsidR="00C756A2" w:rsidRPr="007B623C" w14:paraId="7D137B63" w14:textId="77777777" w:rsidTr="00C756A2">
              <w:tc>
                <w:tcPr>
                  <w:tcW w:w="9661" w:type="dxa"/>
                </w:tcPr>
                <w:p w14:paraId="4E5B2527" w14:textId="77777777" w:rsidR="00C756A2" w:rsidRDefault="00C756A2" w:rsidP="004251A3">
                  <w:pPr>
                    <w:pStyle w:val="paragraph"/>
                    <w:framePr w:hSpace="180" w:wrap="around" w:hAnchor="margin" w:y="530"/>
                    <w:spacing w:before="0" w:beforeAutospacing="0" w:after="120" w:afterAutospacing="0" w:line="276" w:lineRule="auto"/>
                    <w:textAlignment w:val="baseline"/>
                    <w:rPr>
                      <w:rFonts w:asciiTheme="minorHAnsi" w:hAnsiTheme="minorHAnsi" w:cstheme="minorHAnsi"/>
                      <w:color w:val="000000"/>
                      <w:sz w:val="21"/>
                      <w:szCs w:val="21"/>
                    </w:rPr>
                  </w:pPr>
                </w:p>
                <w:p w14:paraId="62128F62" w14:textId="6F718E88" w:rsidR="00E018DE" w:rsidRPr="007B623C" w:rsidRDefault="00E018DE" w:rsidP="004251A3">
                  <w:pPr>
                    <w:pStyle w:val="paragraph"/>
                    <w:framePr w:hSpace="180" w:wrap="around" w:hAnchor="margin" w:y="530"/>
                    <w:spacing w:before="0" w:beforeAutospacing="0" w:after="120" w:afterAutospacing="0" w:line="276" w:lineRule="auto"/>
                    <w:textAlignment w:val="baseline"/>
                    <w:rPr>
                      <w:rFonts w:asciiTheme="minorHAnsi" w:hAnsiTheme="minorHAnsi" w:cstheme="minorHAnsi"/>
                      <w:color w:val="000000"/>
                      <w:sz w:val="21"/>
                      <w:szCs w:val="21"/>
                    </w:rPr>
                  </w:pPr>
                </w:p>
              </w:tc>
            </w:tr>
          </w:tbl>
          <w:p w14:paraId="30CEBB4C" w14:textId="586B9109" w:rsidR="00B14BE6" w:rsidRPr="007B623C" w:rsidRDefault="00B14BE6" w:rsidP="007B623C">
            <w:pPr>
              <w:pStyle w:val="paragraph"/>
              <w:spacing w:before="0" w:beforeAutospacing="0" w:after="120" w:afterAutospacing="0" w:line="276" w:lineRule="auto"/>
              <w:textAlignment w:val="baseline"/>
              <w:rPr>
                <w:rFonts w:asciiTheme="minorHAnsi" w:hAnsiTheme="minorHAnsi" w:cstheme="minorHAnsi"/>
                <w:color w:val="000000"/>
                <w:sz w:val="21"/>
                <w:szCs w:val="21"/>
              </w:rPr>
            </w:pPr>
          </w:p>
          <w:p w14:paraId="019F5D5F" w14:textId="48D880C7" w:rsidR="00B14BE6" w:rsidRPr="007B623C" w:rsidRDefault="00B14BE6" w:rsidP="007B623C">
            <w:pPr>
              <w:pStyle w:val="paragraph"/>
              <w:spacing w:before="0" w:beforeAutospacing="0" w:after="120" w:afterAutospacing="0" w:line="276" w:lineRule="auto"/>
              <w:textAlignment w:val="baseline"/>
              <w:rPr>
                <w:rFonts w:asciiTheme="minorHAnsi" w:hAnsiTheme="minorHAnsi" w:cstheme="minorHAnsi"/>
                <w:color w:val="000000"/>
                <w:sz w:val="21"/>
                <w:szCs w:val="21"/>
              </w:rPr>
            </w:pPr>
            <w:r w:rsidRPr="007B623C">
              <w:rPr>
                <w:rStyle w:val="eop"/>
                <w:rFonts w:asciiTheme="minorHAnsi" w:hAnsiTheme="minorHAnsi" w:cstheme="minorHAnsi"/>
                <w:sz w:val="21"/>
                <w:szCs w:val="21"/>
              </w:rPr>
              <w:t> </w:t>
            </w:r>
            <w:r w:rsidRPr="007B623C">
              <w:rPr>
                <w:rStyle w:val="normaltextrun"/>
                <w:rFonts w:asciiTheme="minorHAnsi" w:hAnsiTheme="minorHAnsi" w:cstheme="minorHAnsi"/>
                <w:b/>
                <w:bCs/>
                <w:sz w:val="21"/>
                <w:szCs w:val="21"/>
                <w:lang w:val="en-AU"/>
              </w:rPr>
              <w:t>Child data role                  </w:t>
            </w:r>
            <w:r w:rsidRPr="007B623C">
              <w:rPr>
                <w:rStyle w:val="normaltextrun"/>
                <w:rFonts w:asciiTheme="minorHAnsi" w:hAnsiTheme="minorHAnsi" w:cstheme="minorHAnsi"/>
                <w:i/>
                <w:iCs/>
                <w:sz w:val="21"/>
                <w:szCs w:val="21"/>
                <w:lang w:val="en-AU"/>
              </w:rPr>
              <w:t> </w:t>
            </w:r>
            <w:r w:rsidRPr="007B623C">
              <w:rPr>
                <w:rFonts w:asciiTheme="minorHAnsi" w:eastAsia="Arial Unicode MS" w:hAnsiTheme="minorHAnsi" w:cstheme="minorHAnsi"/>
                <w:sz w:val="21"/>
                <w:szCs w:val="21"/>
                <w:lang w:val="en-AU"/>
              </w:rPr>
              <w:fldChar w:fldCharType="begin">
                <w:ffData>
                  <w:name w:val="Check9"/>
                  <w:enabled/>
                  <w:calcOnExit w:val="0"/>
                  <w:checkBox>
                    <w:sizeAuto/>
                    <w:default w:val="0"/>
                  </w:checkBox>
                </w:ffData>
              </w:fldChar>
            </w:r>
            <w:r w:rsidRPr="007B623C">
              <w:rPr>
                <w:rFonts w:asciiTheme="minorHAnsi" w:eastAsia="Arial Unicode MS" w:hAnsiTheme="minorHAnsi" w:cstheme="minorHAnsi"/>
                <w:sz w:val="21"/>
                <w:szCs w:val="21"/>
                <w:lang w:val="en-AU"/>
              </w:rPr>
              <w:instrText xml:space="preserve"> FORMCHECKBOX </w:instrText>
            </w:r>
            <w:r w:rsidR="004251A3">
              <w:rPr>
                <w:rFonts w:asciiTheme="minorHAnsi" w:eastAsia="Arial Unicode MS" w:hAnsiTheme="minorHAnsi" w:cstheme="minorHAnsi"/>
                <w:sz w:val="21"/>
                <w:szCs w:val="21"/>
                <w:lang w:val="en-AU"/>
              </w:rPr>
            </w:r>
            <w:r w:rsidR="004251A3">
              <w:rPr>
                <w:rFonts w:asciiTheme="minorHAnsi" w:eastAsia="Arial Unicode MS" w:hAnsiTheme="minorHAnsi" w:cstheme="minorHAnsi"/>
                <w:sz w:val="21"/>
                <w:szCs w:val="21"/>
                <w:lang w:val="en-AU"/>
              </w:rPr>
              <w:fldChar w:fldCharType="separate"/>
            </w:r>
            <w:r w:rsidRPr="007B623C">
              <w:rPr>
                <w:rFonts w:asciiTheme="minorHAnsi" w:eastAsia="Arial Unicode MS" w:hAnsiTheme="minorHAnsi" w:cstheme="minorHAnsi"/>
                <w:sz w:val="21"/>
                <w:szCs w:val="21"/>
                <w:lang w:val="en-AU"/>
              </w:rPr>
              <w:fldChar w:fldCharType="end"/>
            </w:r>
            <w:r w:rsidRPr="007B623C">
              <w:rPr>
                <w:rStyle w:val="normaltextrun"/>
                <w:rFonts w:asciiTheme="minorHAnsi" w:hAnsiTheme="minorHAnsi" w:cstheme="minorHAnsi"/>
                <w:b/>
                <w:bCs/>
                <w:sz w:val="21"/>
                <w:szCs w:val="21"/>
                <w:lang w:val="en-AU"/>
              </w:rPr>
              <w:t> </w:t>
            </w:r>
            <w:r w:rsidRPr="007B623C">
              <w:rPr>
                <w:rStyle w:val="normaltextrun"/>
                <w:rFonts w:asciiTheme="minorHAnsi" w:hAnsiTheme="minorHAnsi" w:cstheme="minorHAnsi"/>
                <w:sz w:val="21"/>
                <w:szCs w:val="21"/>
                <w:lang w:val="en-AU"/>
              </w:rPr>
              <w:t> YES    </w:t>
            </w:r>
            <w:r w:rsidRPr="007B623C">
              <w:rPr>
                <w:rStyle w:val="normaltextrun"/>
                <w:rFonts w:asciiTheme="minorHAnsi" w:hAnsiTheme="minorHAnsi" w:cstheme="minorHAnsi"/>
                <w:b/>
                <w:bCs/>
                <w:i/>
                <w:iCs/>
                <w:sz w:val="21"/>
                <w:szCs w:val="21"/>
                <w:lang w:val="en-AU"/>
              </w:rPr>
              <w:t> </w:t>
            </w:r>
            <w:r w:rsidR="008B6C24" w:rsidRPr="007B623C">
              <w:rPr>
                <w:rFonts w:asciiTheme="minorHAnsi" w:eastAsia="Arial Unicode MS" w:hAnsiTheme="minorHAnsi" w:cstheme="minorHAnsi"/>
                <w:sz w:val="21"/>
                <w:szCs w:val="21"/>
                <w:lang w:val="en-AU"/>
              </w:rPr>
              <w:fldChar w:fldCharType="begin">
                <w:ffData>
                  <w:name w:val=""/>
                  <w:enabled/>
                  <w:calcOnExit w:val="0"/>
                  <w:checkBox>
                    <w:sizeAuto/>
                    <w:default w:val="1"/>
                  </w:checkBox>
                </w:ffData>
              </w:fldChar>
            </w:r>
            <w:r w:rsidR="008B6C24" w:rsidRPr="007B623C">
              <w:rPr>
                <w:rFonts w:asciiTheme="minorHAnsi" w:eastAsia="Arial Unicode MS" w:hAnsiTheme="minorHAnsi" w:cstheme="minorHAnsi"/>
                <w:sz w:val="21"/>
                <w:szCs w:val="21"/>
                <w:lang w:val="en-AU"/>
              </w:rPr>
              <w:instrText xml:space="preserve"> FORMCHECKBOX </w:instrText>
            </w:r>
            <w:r w:rsidR="004251A3">
              <w:rPr>
                <w:rFonts w:asciiTheme="minorHAnsi" w:eastAsia="Arial Unicode MS" w:hAnsiTheme="minorHAnsi" w:cstheme="minorHAnsi"/>
                <w:sz w:val="21"/>
                <w:szCs w:val="21"/>
                <w:lang w:val="en-AU"/>
              </w:rPr>
            </w:r>
            <w:r w:rsidR="004251A3">
              <w:rPr>
                <w:rFonts w:asciiTheme="minorHAnsi" w:eastAsia="Arial Unicode MS" w:hAnsiTheme="minorHAnsi" w:cstheme="minorHAnsi"/>
                <w:sz w:val="21"/>
                <w:szCs w:val="21"/>
                <w:lang w:val="en-AU"/>
              </w:rPr>
              <w:fldChar w:fldCharType="separate"/>
            </w:r>
            <w:r w:rsidR="008B6C24" w:rsidRPr="007B623C">
              <w:rPr>
                <w:rFonts w:asciiTheme="minorHAnsi" w:eastAsia="Arial Unicode MS" w:hAnsiTheme="minorHAnsi" w:cstheme="minorHAnsi"/>
                <w:sz w:val="21"/>
                <w:szCs w:val="21"/>
                <w:lang w:val="en-AU"/>
              </w:rPr>
              <w:fldChar w:fldCharType="end"/>
            </w:r>
            <w:r w:rsidRPr="007B623C">
              <w:rPr>
                <w:rStyle w:val="normaltextrun"/>
                <w:rFonts w:asciiTheme="minorHAnsi" w:hAnsiTheme="minorHAnsi" w:cstheme="minorHAnsi"/>
                <w:sz w:val="21"/>
                <w:szCs w:val="21"/>
                <w:lang w:val="en-AU"/>
              </w:rPr>
              <w:t>  NO </w:t>
            </w:r>
            <w:r w:rsidRPr="007B623C">
              <w:rPr>
                <w:rStyle w:val="normaltextrun"/>
                <w:rFonts w:asciiTheme="minorHAnsi" w:hAnsiTheme="minorHAnsi" w:cstheme="minorHAnsi"/>
                <w:b/>
                <w:bCs/>
                <w:sz w:val="21"/>
                <w:szCs w:val="21"/>
                <w:lang w:val="en-AU"/>
              </w:rPr>
              <w:t>                         </w:t>
            </w:r>
            <w:r w:rsidRPr="007B623C">
              <w:rPr>
                <w:rStyle w:val="eop"/>
                <w:rFonts w:asciiTheme="minorHAnsi" w:hAnsiTheme="minorHAnsi" w:cstheme="minorHAnsi"/>
                <w:sz w:val="21"/>
                <w:szCs w:val="21"/>
              </w:rPr>
              <w:t> </w:t>
            </w:r>
          </w:p>
          <w:p w14:paraId="7486E898" w14:textId="701508A0" w:rsidR="00C756A2" w:rsidRPr="007B623C" w:rsidRDefault="00B14BE6" w:rsidP="007B623C">
            <w:pPr>
              <w:pStyle w:val="paragraph"/>
              <w:spacing w:before="0" w:beforeAutospacing="0" w:after="120" w:afterAutospacing="0" w:line="276" w:lineRule="auto"/>
              <w:textAlignment w:val="baseline"/>
              <w:rPr>
                <w:rStyle w:val="eop"/>
                <w:rFonts w:asciiTheme="minorHAnsi" w:hAnsiTheme="minorHAnsi" w:cstheme="minorHAnsi"/>
                <w:sz w:val="21"/>
                <w:szCs w:val="21"/>
              </w:rPr>
            </w:pPr>
            <w:r w:rsidRPr="007B623C">
              <w:rPr>
                <w:rStyle w:val="normaltextrun"/>
                <w:rFonts w:asciiTheme="minorHAnsi" w:hAnsiTheme="minorHAnsi" w:cstheme="minorHAnsi"/>
                <w:sz w:val="21"/>
                <w:szCs w:val="21"/>
                <w:lang w:val="en-AU"/>
              </w:rPr>
              <w:t>If yes, please indicate the number of hours/months of manipulating or transmitting personal-identifiable information of children (name, national ID, location data, photos):</w:t>
            </w:r>
            <w:r w:rsidRPr="007B623C">
              <w:rPr>
                <w:rStyle w:val="eop"/>
                <w:rFonts w:asciiTheme="minorHAnsi" w:hAnsiTheme="minorHAnsi" w:cstheme="minorHAnsi"/>
                <w:sz w:val="21"/>
                <w:szCs w:val="21"/>
              </w:rPr>
              <w:t>   </w:t>
            </w:r>
          </w:p>
          <w:tbl>
            <w:tblPr>
              <w:tblStyle w:val="TableGrid"/>
              <w:tblW w:w="0" w:type="auto"/>
              <w:tblLayout w:type="fixed"/>
              <w:tblLook w:val="04A0" w:firstRow="1" w:lastRow="0" w:firstColumn="1" w:lastColumn="0" w:noHBand="0" w:noVBand="1"/>
            </w:tblPr>
            <w:tblGrid>
              <w:gridCol w:w="9661"/>
            </w:tblGrid>
            <w:tr w:rsidR="00C756A2" w:rsidRPr="007B623C" w14:paraId="29A782C8" w14:textId="77777777" w:rsidTr="00C756A2">
              <w:tc>
                <w:tcPr>
                  <w:tcW w:w="9661" w:type="dxa"/>
                </w:tcPr>
                <w:p w14:paraId="2DCFEA0F" w14:textId="77777777" w:rsidR="00C756A2" w:rsidRPr="007B623C" w:rsidRDefault="00C756A2" w:rsidP="004251A3">
                  <w:pPr>
                    <w:pStyle w:val="paragraph"/>
                    <w:framePr w:hSpace="180" w:wrap="around" w:hAnchor="margin" w:y="530"/>
                    <w:spacing w:before="0" w:beforeAutospacing="0" w:after="120" w:afterAutospacing="0" w:line="276" w:lineRule="auto"/>
                    <w:textAlignment w:val="baseline"/>
                    <w:rPr>
                      <w:rStyle w:val="eop"/>
                      <w:rFonts w:asciiTheme="minorHAnsi" w:hAnsiTheme="minorHAnsi" w:cstheme="minorHAnsi"/>
                      <w:sz w:val="21"/>
                      <w:szCs w:val="21"/>
                    </w:rPr>
                  </w:pPr>
                </w:p>
                <w:p w14:paraId="742E2753" w14:textId="1A50EE3A" w:rsidR="00C756A2" w:rsidRPr="007B623C" w:rsidRDefault="00C756A2" w:rsidP="004251A3">
                  <w:pPr>
                    <w:pStyle w:val="paragraph"/>
                    <w:framePr w:hSpace="180" w:wrap="around" w:hAnchor="margin" w:y="530"/>
                    <w:spacing w:before="0" w:beforeAutospacing="0" w:after="120" w:afterAutospacing="0" w:line="276" w:lineRule="auto"/>
                    <w:textAlignment w:val="baseline"/>
                    <w:rPr>
                      <w:rStyle w:val="eop"/>
                      <w:rFonts w:asciiTheme="minorHAnsi" w:hAnsiTheme="minorHAnsi" w:cstheme="minorHAnsi"/>
                      <w:sz w:val="21"/>
                      <w:szCs w:val="21"/>
                    </w:rPr>
                  </w:pPr>
                </w:p>
              </w:tc>
            </w:tr>
          </w:tbl>
          <w:p w14:paraId="4DAD5A39" w14:textId="6081F452" w:rsidR="00B14BE6" w:rsidRPr="007B623C" w:rsidRDefault="00B14BE6" w:rsidP="007B623C">
            <w:pPr>
              <w:pStyle w:val="paragraph"/>
              <w:spacing w:before="0" w:beforeAutospacing="0" w:after="120" w:afterAutospacing="0" w:line="276" w:lineRule="auto"/>
              <w:textAlignment w:val="baseline"/>
              <w:rPr>
                <w:rStyle w:val="eop"/>
                <w:rFonts w:asciiTheme="minorHAnsi" w:hAnsiTheme="minorHAnsi" w:cstheme="minorHAnsi"/>
                <w:sz w:val="21"/>
                <w:szCs w:val="21"/>
              </w:rPr>
            </w:pPr>
          </w:p>
          <w:p w14:paraId="312E659C" w14:textId="5E910B97" w:rsidR="00B14BE6" w:rsidRPr="007B623C" w:rsidRDefault="00B14BE6" w:rsidP="007B623C">
            <w:pPr>
              <w:pStyle w:val="paragraph"/>
              <w:spacing w:before="0" w:beforeAutospacing="0" w:after="120" w:afterAutospacing="0" w:line="276" w:lineRule="auto"/>
              <w:textAlignment w:val="baseline"/>
              <w:rPr>
                <w:rFonts w:asciiTheme="minorHAnsi" w:eastAsia="Arial Unicode MS" w:hAnsiTheme="minorHAnsi" w:cstheme="minorHAnsi"/>
                <w:i/>
                <w:sz w:val="21"/>
                <w:szCs w:val="21"/>
              </w:rPr>
            </w:pPr>
            <w:r w:rsidRPr="007B623C">
              <w:rPr>
                <w:rStyle w:val="normaltextrun"/>
                <w:rFonts w:asciiTheme="minorHAnsi" w:hAnsiTheme="minorHAnsi" w:cstheme="minorHAnsi"/>
                <w:sz w:val="21"/>
                <w:szCs w:val="21"/>
                <w:lang w:val="en-AU"/>
              </w:rPr>
              <w:t>More information is available in the </w:t>
            </w:r>
            <w:hyperlink r:id="rId15" w:tgtFrame="_blank" w:history="1">
              <w:r w:rsidRPr="007B623C">
                <w:rPr>
                  <w:rStyle w:val="normaltextrun"/>
                  <w:rFonts w:asciiTheme="minorHAnsi" w:hAnsiTheme="minorHAnsi" w:cstheme="minorHAnsi"/>
                  <w:color w:val="0000FF"/>
                  <w:sz w:val="21"/>
                  <w:szCs w:val="21"/>
                  <w:u w:val="single"/>
                  <w:lang w:val="en-AU"/>
                </w:rPr>
                <w:t>Child Safeguarding SharePoint</w:t>
              </w:r>
            </w:hyperlink>
            <w:r w:rsidRPr="007B623C">
              <w:rPr>
                <w:rStyle w:val="normaltextrun"/>
                <w:rFonts w:asciiTheme="minorHAnsi" w:hAnsiTheme="minorHAnsi" w:cstheme="minorHAnsi"/>
                <w:sz w:val="21"/>
                <w:szCs w:val="21"/>
                <w:lang w:val="en-AU"/>
              </w:rPr>
              <w:t> and </w:t>
            </w:r>
            <w:hyperlink r:id="rId16" w:tgtFrame="_blank" w:history="1">
              <w:r w:rsidRPr="007B623C">
                <w:rPr>
                  <w:rStyle w:val="normaltextrun"/>
                  <w:rFonts w:asciiTheme="minorHAnsi" w:hAnsiTheme="minorHAnsi" w:cstheme="minorHAnsi"/>
                  <w:color w:val="0000FF"/>
                  <w:sz w:val="21"/>
                  <w:szCs w:val="21"/>
                  <w:u w:val="single"/>
                  <w:lang w:val="en-AU"/>
                </w:rPr>
                <w:t>Child Safeguarding FAQs and Updates</w:t>
              </w:r>
            </w:hyperlink>
            <w:r w:rsidRPr="007B623C">
              <w:rPr>
                <w:rStyle w:val="eop"/>
                <w:rFonts w:asciiTheme="minorHAnsi" w:hAnsiTheme="minorHAnsi" w:cstheme="minorHAnsi"/>
                <w:sz w:val="21"/>
                <w:szCs w:val="21"/>
              </w:rPr>
              <w:t> </w:t>
            </w:r>
          </w:p>
        </w:tc>
      </w:tr>
    </w:tbl>
    <w:tbl>
      <w:tblPr>
        <w:tblStyle w:val="TableGrid"/>
        <w:tblW w:w="9990" w:type="dxa"/>
        <w:tblInd w:w="-95" w:type="dxa"/>
        <w:tblLook w:val="04A0" w:firstRow="1" w:lastRow="0" w:firstColumn="1" w:lastColumn="0" w:noHBand="0" w:noVBand="1"/>
      </w:tblPr>
      <w:tblGrid>
        <w:gridCol w:w="1620"/>
        <w:gridCol w:w="3330"/>
        <w:gridCol w:w="5040"/>
      </w:tblGrid>
      <w:tr w:rsidR="002465F6" w:rsidRPr="004251A3" w14:paraId="535317A1" w14:textId="77777777" w:rsidTr="00C132C0">
        <w:tc>
          <w:tcPr>
            <w:tcW w:w="1620" w:type="dxa"/>
          </w:tcPr>
          <w:p w14:paraId="326FAEFF" w14:textId="77777777" w:rsidR="002465F6" w:rsidRPr="007B623C" w:rsidRDefault="002465F6" w:rsidP="00C132C0">
            <w:pPr>
              <w:spacing w:after="120"/>
              <w:rPr>
                <w:rFonts w:asciiTheme="minorHAnsi" w:hAnsiTheme="minorHAnsi" w:cstheme="minorHAnsi"/>
                <w:b/>
                <w:bCs/>
                <w:sz w:val="21"/>
                <w:szCs w:val="21"/>
                <w:u w:val="single"/>
                <w:lang w:val="fr-FR"/>
              </w:rPr>
            </w:pPr>
            <w:r w:rsidRPr="007B623C">
              <w:rPr>
                <w:rFonts w:asciiTheme="minorHAnsi" w:eastAsia="Arial Unicode MS" w:hAnsiTheme="minorHAnsi" w:cstheme="minorHAnsi"/>
                <w:b/>
                <w:color w:val="auto"/>
                <w:sz w:val="21"/>
                <w:szCs w:val="21"/>
                <w:lang w:val="en-AU"/>
              </w:rPr>
              <w:lastRenderedPageBreak/>
              <w:t xml:space="preserve">Budget Year: </w:t>
            </w:r>
            <w:r w:rsidRPr="007B623C">
              <w:rPr>
                <w:rFonts w:asciiTheme="minorHAnsi" w:eastAsia="Arial Unicode MS" w:hAnsiTheme="minorHAnsi" w:cstheme="minorHAnsi"/>
                <w:bCs/>
                <w:color w:val="auto"/>
                <w:sz w:val="21"/>
                <w:szCs w:val="21"/>
                <w:lang w:val="en-AU"/>
              </w:rPr>
              <w:t>2024</w:t>
            </w:r>
          </w:p>
        </w:tc>
        <w:tc>
          <w:tcPr>
            <w:tcW w:w="3330" w:type="dxa"/>
          </w:tcPr>
          <w:p w14:paraId="01993000" w14:textId="77777777" w:rsidR="002465F6" w:rsidRPr="007B623C" w:rsidRDefault="002465F6" w:rsidP="00C132C0">
            <w:pPr>
              <w:spacing w:after="120"/>
              <w:rPr>
                <w:rFonts w:asciiTheme="minorHAnsi" w:eastAsia="Arial Unicode MS" w:hAnsiTheme="minorHAnsi" w:cstheme="minorHAnsi"/>
                <w:b/>
                <w:color w:val="auto"/>
                <w:sz w:val="21"/>
                <w:szCs w:val="21"/>
                <w:lang w:val="en-AU"/>
              </w:rPr>
            </w:pPr>
            <w:r w:rsidRPr="007B623C">
              <w:rPr>
                <w:rFonts w:asciiTheme="minorHAnsi" w:eastAsia="Arial Unicode MS" w:hAnsiTheme="minorHAnsi" w:cstheme="minorHAnsi"/>
                <w:b/>
                <w:color w:val="auto"/>
                <w:sz w:val="21"/>
                <w:szCs w:val="21"/>
                <w:lang w:val="en-AU"/>
              </w:rPr>
              <w:t>Requesting Section/Issuing Office:</w:t>
            </w:r>
          </w:p>
          <w:p w14:paraId="6CD32ECA" w14:textId="77777777" w:rsidR="002465F6" w:rsidRPr="007B623C" w:rsidRDefault="002465F6" w:rsidP="00C132C0">
            <w:pPr>
              <w:spacing w:after="120"/>
              <w:rPr>
                <w:rFonts w:asciiTheme="minorHAnsi" w:hAnsiTheme="minorHAnsi" w:cstheme="minorHAnsi"/>
                <w:b/>
                <w:bCs/>
                <w:sz w:val="21"/>
                <w:szCs w:val="21"/>
                <w:u w:val="single"/>
                <w:lang w:val="fr-FR"/>
              </w:rPr>
            </w:pPr>
            <w:r w:rsidRPr="007B623C">
              <w:rPr>
                <w:rFonts w:asciiTheme="minorHAnsi" w:eastAsia="Arial Unicode MS" w:hAnsiTheme="minorHAnsi" w:cstheme="minorHAnsi"/>
                <w:i/>
                <w:color w:val="auto"/>
                <w:sz w:val="21"/>
                <w:szCs w:val="21"/>
                <w:lang w:val="en-AU"/>
              </w:rPr>
              <w:t>Protection de l’enfant</w:t>
            </w:r>
          </w:p>
        </w:tc>
        <w:tc>
          <w:tcPr>
            <w:tcW w:w="5040" w:type="dxa"/>
          </w:tcPr>
          <w:p w14:paraId="7CB6DD76" w14:textId="77777777" w:rsidR="002465F6" w:rsidRPr="007B623C" w:rsidRDefault="002465F6" w:rsidP="00C132C0">
            <w:pPr>
              <w:spacing w:after="120"/>
              <w:rPr>
                <w:rFonts w:asciiTheme="minorHAnsi" w:eastAsia="Arial Unicode MS" w:hAnsiTheme="minorHAnsi" w:cstheme="minorHAnsi"/>
                <w:b/>
                <w:color w:val="auto"/>
                <w:sz w:val="21"/>
                <w:szCs w:val="21"/>
                <w:lang w:val="en-AU"/>
              </w:rPr>
            </w:pPr>
            <w:r w:rsidRPr="007B623C">
              <w:rPr>
                <w:rFonts w:asciiTheme="minorHAnsi" w:eastAsia="Arial Unicode MS" w:hAnsiTheme="minorHAnsi" w:cstheme="minorHAnsi"/>
                <w:b/>
                <w:color w:val="auto"/>
                <w:sz w:val="21"/>
                <w:szCs w:val="21"/>
                <w:lang w:val="en-AU"/>
              </w:rPr>
              <w:t>Reasons why consultancy cannot be done by staff:</w:t>
            </w:r>
          </w:p>
          <w:p w14:paraId="0E5AFAC5" w14:textId="77777777" w:rsidR="002465F6" w:rsidRPr="007B623C" w:rsidRDefault="002465F6" w:rsidP="00C132C0">
            <w:pPr>
              <w:spacing w:after="120"/>
              <w:rPr>
                <w:rFonts w:asciiTheme="minorHAnsi" w:hAnsiTheme="minorHAnsi" w:cstheme="minorHAnsi"/>
                <w:b/>
                <w:bCs/>
                <w:sz w:val="21"/>
                <w:szCs w:val="21"/>
                <w:u w:val="single"/>
                <w:lang w:val="fr-FR"/>
              </w:rPr>
            </w:pPr>
            <w:r w:rsidRPr="00AB26AB">
              <w:rPr>
                <w:rFonts w:asciiTheme="minorHAnsi" w:eastAsia="Times New Roman" w:hAnsiTheme="minorHAnsi" w:cstheme="minorHAnsi"/>
                <w:color w:val="auto"/>
                <w:sz w:val="21"/>
                <w:szCs w:val="21"/>
                <w:lang w:val="fr-FR"/>
              </w:rPr>
              <w:t>La mise en œuvre de l’activité requiert des compétences sur la Protection contre l’exploitation et les abus sexuels, l’élaboration des modules de formation destinés à l’usage du personnel de l’Unicef et autres agences et fonds et programmes des Nations Unies ainsi que leurs partenaires de mise en œuvre avec une expertise très significative dans l’élaboration des SOPs dont le staff du bureau ne dispose pas, Cependant, la présence de ce consultant sera aussi l’opportunité de renforcer la capacité des staffs sur le sujet</w:t>
            </w:r>
          </w:p>
        </w:tc>
      </w:tr>
      <w:tr w:rsidR="002465F6" w:rsidRPr="007B623C" w14:paraId="1F92ACE2" w14:textId="77777777" w:rsidTr="00C132C0">
        <w:tc>
          <w:tcPr>
            <w:tcW w:w="9990" w:type="dxa"/>
            <w:gridSpan w:val="3"/>
          </w:tcPr>
          <w:p w14:paraId="35BE60F1" w14:textId="77777777" w:rsidR="002465F6" w:rsidRPr="007B623C" w:rsidRDefault="002465F6" w:rsidP="00C132C0">
            <w:pPr>
              <w:spacing w:after="120"/>
              <w:rPr>
                <w:rFonts w:asciiTheme="minorHAnsi" w:eastAsia="Arial Unicode MS" w:hAnsiTheme="minorHAnsi" w:cstheme="minorHAnsi"/>
                <w:color w:val="auto"/>
                <w:sz w:val="21"/>
                <w:szCs w:val="21"/>
                <w:lang w:val="en-AU"/>
              </w:rPr>
            </w:pPr>
            <w:r w:rsidRPr="007B623C">
              <w:rPr>
                <w:rFonts w:asciiTheme="minorHAnsi" w:eastAsia="Arial Unicode MS" w:hAnsiTheme="minorHAnsi" w:cstheme="minorHAnsi"/>
                <w:b/>
                <w:color w:val="auto"/>
                <w:sz w:val="21"/>
                <w:szCs w:val="21"/>
              </w:rPr>
              <w:t>Included in Annual/Rolling Workplan</w:t>
            </w:r>
            <w:r w:rsidRPr="007B623C">
              <w:rPr>
                <w:rFonts w:asciiTheme="minorHAnsi" w:eastAsia="Arial Unicode MS" w:hAnsiTheme="minorHAnsi" w:cstheme="minorHAnsi"/>
                <w:i/>
                <w:color w:val="auto"/>
                <w:sz w:val="21"/>
                <w:szCs w:val="21"/>
              </w:rPr>
              <w:t xml:space="preserve">: </w:t>
            </w:r>
            <w:r w:rsidRPr="007B623C">
              <w:rPr>
                <w:rFonts w:asciiTheme="minorHAnsi" w:eastAsia="Arial Unicode MS" w:hAnsiTheme="minorHAnsi" w:cstheme="minorHAnsi"/>
                <w:color w:val="auto"/>
                <w:sz w:val="21"/>
                <w:szCs w:val="21"/>
                <w:lang w:val="en-AU"/>
              </w:rPr>
              <w:fldChar w:fldCharType="begin">
                <w:ffData>
                  <w:name w:val=""/>
                  <w:enabled/>
                  <w:calcOnExit w:val="0"/>
                  <w:checkBox>
                    <w:sizeAuto/>
                    <w:default w:val="1"/>
                  </w:checkBox>
                </w:ffData>
              </w:fldChar>
            </w:r>
            <w:r w:rsidRPr="007B623C">
              <w:rPr>
                <w:rFonts w:asciiTheme="minorHAnsi" w:eastAsia="Arial Unicode MS" w:hAnsiTheme="minorHAnsi" w:cstheme="minorHAnsi"/>
                <w:color w:val="auto"/>
                <w:sz w:val="21"/>
                <w:szCs w:val="21"/>
                <w:lang w:val="en-AU"/>
              </w:rPr>
              <w:instrText xml:space="preserve"> FORMCHECKBOX </w:instrText>
            </w:r>
            <w:r w:rsidR="004251A3">
              <w:rPr>
                <w:rFonts w:asciiTheme="minorHAnsi" w:eastAsia="Arial Unicode MS" w:hAnsiTheme="minorHAnsi" w:cstheme="minorHAnsi"/>
                <w:color w:val="auto"/>
                <w:sz w:val="21"/>
                <w:szCs w:val="21"/>
                <w:lang w:val="en-AU"/>
              </w:rPr>
            </w:r>
            <w:r w:rsidR="004251A3">
              <w:rPr>
                <w:rFonts w:asciiTheme="minorHAnsi" w:eastAsia="Arial Unicode MS" w:hAnsiTheme="minorHAnsi" w:cstheme="minorHAnsi"/>
                <w:color w:val="auto"/>
                <w:sz w:val="21"/>
                <w:szCs w:val="21"/>
                <w:lang w:val="en-AU"/>
              </w:rPr>
              <w:fldChar w:fldCharType="separate"/>
            </w:r>
            <w:r w:rsidRPr="007B623C">
              <w:rPr>
                <w:rFonts w:asciiTheme="minorHAnsi" w:eastAsia="Arial Unicode MS" w:hAnsiTheme="minorHAnsi" w:cstheme="minorHAnsi"/>
                <w:color w:val="auto"/>
                <w:sz w:val="21"/>
                <w:szCs w:val="21"/>
                <w:lang w:val="en-AU"/>
              </w:rPr>
              <w:fldChar w:fldCharType="end"/>
            </w:r>
            <w:r w:rsidRPr="007B623C">
              <w:rPr>
                <w:rFonts w:asciiTheme="minorHAnsi" w:eastAsia="Arial Unicode MS" w:hAnsiTheme="minorHAnsi" w:cstheme="minorHAnsi"/>
                <w:color w:val="auto"/>
                <w:sz w:val="21"/>
                <w:szCs w:val="21"/>
                <w:lang w:val="en-AU"/>
              </w:rPr>
              <w:t xml:space="preserve"> Yes </w:t>
            </w:r>
            <w:r w:rsidRPr="007B623C">
              <w:rPr>
                <w:rFonts w:asciiTheme="minorHAnsi" w:eastAsia="Arial Unicode MS" w:hAnsiTheme="minorHAnsi" w:cstheme="minorHAnsi"/>
                <w:color w:val="auto"/>
                <w:sz w:val="21"/>
                <w:szCs w:val="21"/>
                <w:lang w:val="en-AU"/>
              </w:rPr>
              <w:fldChar w:fldCharType="begin">
                <w:ffData>
                  <w:name w:val="Check9"/>
                  <w:enabled/>
                  <w:calcOnExit w:val="0"/>
                  <w:checkBox>
                    <w:sizeAuto/>
                    <w:default w:val="0"/>
                  </w:checkBox>
                </w:ffData>
              </w:fldChar>
            </w:r>
            <w:r w:rsidRPr="007B623C">
              <w:rPr>
                <w:rFonts w:asciiTheme="minorHAnsi" w:eastAsia="Arial Unicode MS" w:hAnsiTheme="minorHAnsi" w:cstheme="minorHAnsi"/>
                <w:color w:val="auto"/>
                <w:sz w:val="21"/>
                <w:szCs w:val="21"/>
                <w:lang w:val="en-AU"/>
              </w:rPr>
              <w:instrText xml:space="preserve"> FORMCHECKBOX </w:instrText>
            </w:r>
            <w:r w:rsidR="004251A3">
              <w:rPr>
                <w:rFonts w:asciiTheme="minorHAnsi" w:eastAsia="Arial Unicode MS" w:hAnsiTheme="minorHAnsi" w:cstheme="minorHAnsi"/>
                <w:color w:val="auto"/>
                <w:sz w:val="21"/>
                <w:szCs w:val="21"/>
                <w:lang w:val="en-AU"/>
              </w:rPr>
            </w:r>
            <w:r w:rsidR="004251A3">
              <w:rPr>
                <w:rFonts w:asciiTheme="minorHAnsi" w:eastAsia="Arial Unicode MS" w:hAnsiTheme="minorHAnsi" w:cstheme="minorHAnsi"/>
                <w:color w:val="auto"/>
                <w:sz w:val="21"/>
                <w:szCs w:val="21"/>
                <w:lang w:val="en-AU"/>
              </w:rPr>
              <w:fldChar w:fldCharType="separate"/>
            </w:r>
            <w:r w:rsidRPr="007B623C">
              <w:rPr>
                <w:rFonts w:asciiTheme="minorHAnsi" w:eastAsia="Arial Unicode MS" w:hAnsiTheme="minorHAnsi" w:cstheme="minorHAnsi"/>
                <w:color w:val="auto"/>
                <w:sz w:val="21"/>
                <w:szCs w:val="21"/>
                <w:lang w:val="en-AU"/>
              </w:rPr>
              <w:fldChar w:fldCharType="end"/>
            </w:r>
            <w:r w:rsidRPr="007B623C">
              <w:rPr>
                <w:rFonts w:asciiTheme="minorHAnsi" w:eastAsia="Arial Unicode MS" w:hAnsiTheme="minorHAnsi" w:cstheme="minorHAnsi"/>
                <w:color w:val="auto"/>
                <w:sz w:val="21"/>
                <w:szCs w:val="21"/>
                <w:lang w:val="en-AU"/>
              </w:rPr>
              <w:t xml:space="preserve"> No, please justify:</w:t>
            </w:r>
          </w:p>
          <w:p w14:paraId="6399D524" w14:textId="77777777" w:rsidR="002465F6" w:rsidRPr="007B623C" w:rsidRDefault="002465F6" w:rsidP="00C132C0">
            <w:pPr>
              <w:spacing w:after="120"/>
              <w:rPr>
                <w:rFonts w:asciiTheme="minorHAnsi" w:hAnsiTheme="minorHAnsi" w:cstheme="minorHAnsi"/>
                <w:b/>
                <w:bCs/>
                <w:sz w:val="21"/>
                <w:szCs w:val="21"/>
                <w:u w:val="single"/>
              </w:rPr>
            </w:pPr>
          </w:p>
        </w:tc>
      </w:tr>
    </w:tbl>
    <w:p w14:paraId="2A8B9417" w14:textId="77777777" w:rsidR="002465F6" w:rsidRDefault="002465F6" w:rsidP="002465F6">
      <w:pPr>
        <w:spacing w:after="120"/>
        <w:rPr>
          <w:rFonts w:asciiTheme="minorHAnsi" w:hAnsiTheme="minorHAnsi" w:cstheme="minorHAnsi"/>
          <w:b/>
          <w:bCs/>
          <w:sz w:val="21"/>
          <w:szCs w:val="21"/>
          <w:u w:val="single"/>
        </w:rPr>
      </w:pPr>
    </w:p>
    <w:tbl>
      <w:tblPr>
        <w:tblStyle w:val="TableGrid"/>
        <w:tblW w:w="9895" w:type="dxa"/>
        <w:tblLook w:val="04A0" w:firstRow="1" w:lastRow="0" w:firstColumn="1" w:lastColumn="0" w:noHBand="0" w:noVBand="1"/>
      </w:tblPr>
      <w:tblGrid>
        <w:gridCol w:w="6295"/>
        <w:gridCol w:w="3600"/>
      </w:tblGrid>
      <w:tr w:rsidR="00CF4EFD" w14:paraId="7ED75171" w14:textId="77777777" w:rsidTr="00CF4EFD">
        <w:tc>
          <w:tcPr>
            <w:tcW w:w="6295" w:type="dxa"/>
          </w:tcPr>
          <w:p w14:paraId="2E1384C6" w14:textId="77777777" w:rsidR="00CF4EFD" w:rsidRPr="007B623C" w:rsidRDefault="00CF4EFD" w:rsidP="00CF4EFD">
            <w:pPr>
              <w:spacing w:after="120"/>
              <w:rPr>
                <w:rFonts w:asciiTheme="minorHAnsi" w:eastAsia="Arial Unicode MS" w:hAnsiTheme="minorHAnsi" w:cstheme="minorHAnsi"/>
                <w:b/>
                <w:color w:val="auto"/>
                <w:sz w:val="21"/>
                <w:szCs w:val="21"/>
                <w:lang w:val="en-AU"/>
              </w:rPr>
            </w:pPr>
            <w:r w:rsidRPr="007B623C">
              <w:rPr>
                <w:rFonts w:asciiTheme="minorHAnsi" w:eastAsia="Arial Unicode MS" w:hAnsiTheme="minorHAnsi" w:cstheme="minorHAnsi"/>
                <w:b/>
                <w:color w:val="auto"/>
                <w:sz w:val="21"/>
                <w:szCs w:val="21"/>
                <w:lang w:val="en-AU"/>
              </w:rPr>
              <w:t>Consultant sourcing:</w:t>
            </w:r>
          </w:p>
          <w:p w14:paraId="3DD96C0F" w14:textId="77777777" w:rsidR="00CF4EFD" w:rsidRPr="007B623C" w:rsidRDefault="00CF4EFD" w:rsidP="00CF4EFD">
            <w:pPr>
              <w:spacing w:after="120"/>
              <w:rPr>
                <w:rFonts w:asciiTheme="minorHAnsi" w:eastAsia="Arial Unicode MS" w:hAnsiTheme="minorHAnsi" w:cstheme="minorHAnsi"/>
                <w:color w:val="auto"/>
                <w:sz w:val="21"/>
                <w:szCs w:val="21"/>
                <w:lang w:val="en-AU"/>
              </w:rPr>
            </w:pPr>
            <w:r w:rsidRPr="007B623C">
              <w:rPr>
                <w:rFonts w:asciiTheme="minorHAnsi" w:eastAsia="Arial Unicode MS" w:hAnsiTheme="minorHAnsi" w:cstheme="minorHAnsi"/>
                <w:color w:val="auto"/>
                <w:sz w:val="21"/>
                <w:szCs w:val="21"/>
                <w:lang w:val="en-AU"/>
              </w:rPr>
              <w:fldChar w:fldCharType="begin">
                <w:ffData>
                  <w:name w:val=""/>
                  <w:enabled/>
                  <w:calcOnExit w:val="0"/>
                  <w:checkBox>
                    <w:sizeAuto/>
                    <w:default w:val="1"/>
                  </w:checkBox>
                </w:ffData>
              </w:fldChar>
            </w:r>
            <w:r w:rsidRPr="007B623C">
              <w:rPr>
                <w:rFonts w:asciiTheme="minorHAnsi" w:eastAsia="Arial Unicode MS" w:hAnsiTheme="minorHAnsi" w:cstheme="minorHAnsi"/>
                <w:color w:val="auto"/>
                <w:sz w:val="21"/>
                <w:szCs w:val="21"/>
                <w:lang w:val="en-AU"/>
              </w:rPr>
              <w:instrText xml:space="preserve"> FORMCHECKBOX </w:instrText>
            </w:r>
            <w:r w:rsidR="004251A3">
              <w:rPr>
                <w:rFonts w:asciiTheme="minorHAnsi" w:eastAsia="Arial Unicode MS" w:hAnsiTheme="minorHAnsi" w:cstheme="minorHAnsi"/>
                <w:color w:val="auto"/>
                <w:sz w:val="21"/>
                <w:szCs w:val="21"/>
                <w:lang w:val="en-AU"/>
              </w:rPr>
            </w:r>
            <w:r w:rsidR="004251A3">
              <w:rPr>
                <w:rFonts w:asciiTheme="minorHAnsi" w:eastAsia="Arial Unicode MS" w:hAnsiTheme="minorHAnsi" w:cstheme="minorHAnsi"/>
                <w:color w:val="auto"/>
                <w:sz w:val="21"/>
                <w:szCs w:val="21"/>
                <w:lang w:val="en-AU"/>
              </w:rPr>
              <w:fldChar w:fldCharType="separate"/>
            </w:r>
            <w:r w:rsidRPr="007B623C">
              <w:rPr>
                <w:rFonts w:asciiTheme="minorHAnsi" w:eastAsia="Arial Unicode MS" w:hAnsiTheme="minorHAnsi" w:cstheme="minorHAnsi"/>
                <w:color w:val="auto"/>
                <w:sz w:val="21"/>
                <w:szCs w:val="21"/>
                <w:lang w:val="en-AU"/>
              </w:rPr>
              <w:fldChar w:fldCharType="end"/>
            </w:r>
            <w:r w:rsidRPr="007B623C">
              <w:rPr>
                <w:rFonts w:asciiTheme="minorHAnsi" w:eastAsia="Arial Unicode MS" w:hAnsiTheme="minorHAnsi" w:cstheme="minorHAnsi"/>
                <w:color w:val="auto"/>
                <w:sz w:val="21"/>
                <w:szCs w:val="21"/>
                <w:lang w:val="en-AU"/>
              </w:rPr>
              <w:t xml:space="preserve"> National  </w:t>
            </w:r>
            <w:r w:rsidRPr="007B623C">
              <w:rPr>
                <w:rFonts w:asciiTheme="minorHAnsi" w:eastAsia="Arial Unicode MS" w:hAnsiTheme="minorHAnsi" w:cstheme="minorHAnsi"/>
                <w:color w:val="auto"/>
                <w:sz w:val="21"/>
                <w:szCs w:val="21"/>
                <w:lang w:val="en-AU"/>
              </w:rPr>
              <w:fldChar w:fldCharType="begin">
                <w:ffData>
                  <w:name w:val="Check9"/>
                  <w:enabled/>
                  <w:calcOnExit w:val="0"/>
                  <w:checkBox>
                    <w:sizeAuto/>
                    <w:default w:val="0"/>
                  </w:checkBox>
                </w:ffData>
              </w:fldChar>
            </w:r>
            <w:r w:rsidRPr="007B623C">
              <w:rPr>
                <w:rFonts w:asciiTheme="minorHAnsi" w:eastAsia="Arial Unicode MS" w:hAnsiTheme="minorHAnsi" w:cstheme="minorHAnsi"/>
                <w:color w:val="auto"/>
                <w:sz w:val="21"/>
                <w:szCs w:val="21"/>
                <w:lang w:val="en-AU"/>
              </w:rPr>
              <w:instrText xml:space="preserve"> FORMCHECKBOX </w:instrText>
            </w:r>
            <w:r w:rsidR="004251A3">
              <w:rPr>
                <w:rFonts w:asciiTheme="minorHAnsi" w:eastAsia="Arial Unicode MS" w:hAnsiTheme="minorHAnsi" w:cstheme="minorHAnsi"/>
                <w:color w:val="auto"/>
                <w:sz w:val="21"/>
                <w:szCs w:val="21"/>
                <w:lang w:val="en-AU"/>
              </w:rPr>
            </w:r>
            <w:r w:rsidR="004251A3">
              <w:rPr>
                <w:rFonts w:asciiTheme="minorHAnsi" w:eastAsia="Arial Unicode MS" w:hAnsiTheme="minorHAnsi" w:cstheme="minorHAnsi"/>
                <w:color w:val="auto"/>
                <w:sz w:val="21"/>
                <w:szCs w:val="21"/>
                <w:lang w:val="en-AU"/>
              </w:rPr>
              <w:fldChar w:fldCharType="separate"/>
            </w:r>
            <w:r w:rsidRPr="007B623C">
              <w:rPr>
                <w:rFonts w:asciiTheme="minorHAnsi" w:eastAsia="Arial Unicode MS" w:hAnsiTheme="minorHAnsi" w:cstheme="minorHAnsi"/>
                <w:color w:val="auto"/>
                <w:sz w:val="21"/>
                <w:szCs w:val="21"/>
                <w:lang w:val="en-AU"/>
              </w:rPr>
              <w:fldChar w:fldCharType="end"/>
            </w:r>
            <w:r w:rsidRPr="007B623C">
              <w:rPr>
                <w:rFonts w:asciiTheme="minorHAnsi" w:eastAsia="Arial Unicode MS" w:hAnsiTheme="minorHAnsi" w:cstheme="minorHAnsi"/>
                <w:color w:val="auto"/>
                <w:sz w:val="21"/>
                <w:szCs w:val="21"/>
                <w:lang w:val="en-AU"/>
              </w:rPr>
              <w:t xml:space="preserve"> International </w:t>
            </w:r>
            <w:r w:rsidRPr="007B623C">
              <w:rPr>
                <w:rFonts w:asciiTheme="minorHAnsi" w:eastAsia="Arial Unicode MS" w:hAnsiTheme="minorHAnsi" w:cstheme="minorHAnsi"/>
                <w:color w:val="auto"/>
                <w:sz w:val="21"/>
                <w:szCs w:val="21"/>
                <w:lang w:val="en-AU"/>
              </w:rPr>
              <w:fldChar w:fldCharType="begin">
                <w:ffData>
                  <w:name w:val="Check9"/>
                  <w:enabled/>
                  <w:calcOnExit w:val="0"/>
                  <w:checkBox>
                    <w:sizeAuto/>
                    <w:default w:val="0"/>
                  </w:checkBox>
                </w:ffData>
              </w:fldChar>
            </w:r>
            <w:r w:rsidRPr="007B623C">
              <w:rPr>
                <w:rFonts w:asciiTheme="minorHAnsi" w:eastAsia="Arial Unicode MS" w:hAnsiTheme="minorHAnsi" w:cstheme="minorHAnsi"/>
                <w:color w:val="auto"/>
                <w:sz w:val="21"/>
                <w:szCs w:val="21"/>
                <w:lang w:val="en-AU"/>
              </w:rPr>
              <w:instrText xml:space="preserve"> FORMCHECKBOX </w:instrText>
            </w:r>
            <w:r w:rsidR="004251A3">
              <w:rPr>
                <w:rFonts w:asciiTheme="minorHAnsi" w:eastAsia="Arial Unicode MS" w:hAnsiTheme="minorHAnsi" w:cstheme="minorHAnsi"/>
                <w:color w:val="auto"/>
                <w:sz w:val="21"/>
                <w:szCs w:val="21"/>
                <w:lang w:val="en-AU"/>
              </w:rPr>
            </w:r>
            <w:r w:rsidR="004251A3">
              <w:rPr>
                <w:rFonts w:asciiTheme="minorHAnsi" w:eastAsia="Arial Unicode MS" w:hAnsiTheme="minorHAnsi" w:cstheme="minorHAnsi"/>
                <w:color w:val="auto"/>
                <w:sz w:val="21"/>
                <w:szCs w:val="21"/>
                <w:lang w:val="en-AU"/>
              </w:rPr>
              <w:fldChar w:fldCharType="separate"/>
            </w:r>
            <w:r w:rsidRPr="007B623C">
              <w:rPr>
                <w:rFonts w:asciiTheme="minorHAnsi" w:eastAsia="Arial Unicode MS" w:hAnsiTheme="minorHAnsi" w:cstheme="minorHAnsi"/>
                <w:color w:val="auto"/>
                <w:sz w:val="21"/>
                <w:szCs w:val="21"/>
                <w:lang w:val="en-AU"/>
              </w:rPr>
              <w:fldChar w:fldCharType="end"/>
            </w:r>
            <w:r w:rsidRPr="007B623C">
              <w:rPr>
                <w:rFonts w:asciiTheme="minorHAnsi" w:eastAsia="Arial Unicode MS" w:hAnsiTheme="minorHAnsi" w:cstheme="minorHAnsi"/>
                <w:color w:val="auto"/>
                <w:sz w:val="21"/>
                <w:szCs w:val="21"/>
                <w:lang w:val="en-AU"/>
              </w:rPr>
              <w:t xml:space="preserve"> Both</w:t>
            </w:r>
          </w:p>
          <w:p w14:paraId="591343E7" w14:textId="77777777" w:rsidR="00CF4EFD" w:rsidRPr="007B623C" w:rsidRDefault="00CF4EFD" w:rsidP="00CF4EFD">
            <w:pPr>
              <w:spacing w:after="120"/>
              <w:rPr>
                <w:rFonts w:asciiTheme="minorHAnsi" w:eastAsia="Arial Unicode MS" w:hAnsiTheme="minorHAnsi" w:cstheme="minorHAnsi"/>
                <w:b/>
                <w:color w:val="auto"/>
                <w:sz w:val="21"/>
                <w:szCs w:val="21"/>
                <w:lang w:val="en-AU"/>
              </w:rPr>
            </w:pPr>
            <w:r w:rsidRPr="007B623C">
              <w:rPr>
                <w:rFonts w:asciiTheme="minorHAnsi" w:eastAsia="Arial Unicode MS" w:hAnsiTheme="minorHAnsi" w:cstheme="minorHAnsi"/>
                <w:b/>
                <w:color w:val="auto"/>
                <w:sz w:val="21"/>
                <w:szCs w:val="21"/>
                <w:lang w:val="en-AU"/>
              </w:rPr>
              <w:t xml:space="preserve">Consultant selection method: </w:t>
            </w:r>
          </w:p>
          <w:p w14:paraId="5320E78F" w14:textId="77777777" w:rsidR="00CF4EFD" w:rsidRPr="007B623C" w:rsidRDefault="00CF4EFD" w:rsidP="00CF4EFD">
            <w:pPr>
              <w:spacing w:after="120"/>
              <w:rPr>
                <w:rFonts w:asciiTheme="minorHAnsi" w:eastAsia="Arial Unicode MS" w:hAnsiTheme="minorHAnsi" w:cstheme="minorHAnsi"/>
                <w:color w:val="auto"/>
                <w:sz w:val="21"/>
                <w:szCs w:val="21"/>
                <w:lang w:val="en-AU"/>
              </w:rPr>
            </w:pPr>
            <w:r w:rsidRPr="007B623C">
              <w:rPr>
                <w:rFonts w:asciiTheme="minorHAnsi" w:eastAsia="Arial Unicode MS" w:hAnsiTheme="minorHAnsi" w:cstheme="minorHAnsi"/>
                <w:color w:val="auto"/>
                <w:sz w:val="21"/>
                <w:szCs w:val="21"/>
                <w:lang w:val="en-AU"/>
              </w:rPr>
              <w:fldChar w:fldCharType="begin">
                <w:ffData>
                  <w:name w:val="Check10"/>
                  <w:enabled/>
                  <w:calcOnExit w:val="0"/>
                  <w:checkBox>
                    <w:sizeAuto/>
                    <w:default w:val="0"/>
                  </w:checkBox>
                </w:ffData>
              </w:fldChar>
            </w:r>
            <w:r w:rsidRPr="007B623C">
              <w:rPr>
                <w:rFonts w:asciiTheme="minorHAnsi" w:eastAsia="Arial Unicode MS" w:hAnsiTheme="minorHAnsi" w:cstheme="minorHAnsi"/>
                <w:color w:val="auto"/>
                <w:sz w:val="21"/>
                <w:szCs w:val="21"/>
                <w:lang w:val="en-AU"/>
              </w:rPr>
              <w:instrText xml:space="preserve"> FORMCHECKBOX </w:instrText>
            </w:r>
            <w:r w:rsidR="004251A3">
              <w:rPr>
                <w:rFonts w:asciiTheme="minorHAnsi" w:eastAsia="Arial Unicode MS" w:hAnsiTheme="minorHAnsi" w:cstheme="minorHAnsi"/>
                <w:color w:val="auto"/>
                <w:sz w:val="21"/>
                <w:szCs w:val="21"/>
                <w:lang w:val="en-AU"/>
              </w:rPr>
            </w:r>
            <w:r w:rsidR="004251A3">
              <w:rPr>
                <w:rFonts w:asciiTheme="minorHAnsi" w:eastAsia="Arial Unicode MS" w:hAnsiTheme="minorHAnsi" w:cstheme="minorHAnsi"/>
                <w:color w:val="auto"/>
                <w:sz w:val="21"/>
                <w:szCs w:val="21"/>
                <w:lang w:val="en-AU"/>
              </w:rPr>
              <w:fldChar w:fldCharType="separate"/>
            </w:r>
            <w:r w:rsidRPr="007B623C">
              <w:rPr>
                <w:rFonts w:asciiTheme="minorHAnsi" w:eastAsia="Arial Unicode MS" w:hAnsiTheme="minorHAnsi" w:cstheme="minorHAnsi"/>
                <w:color w:val="auto"/>
                <w:sz w:val="21"/>
                <w:szCs w:val="21"/>
                <w:lang w:val="en-AU"/>
              </w:rPr>
              <w:fldChar w:fldCharType="end"/>
            </w:r>
            <w:r w:rsidRPr="007B623C">
              <w:rPr>
                <w:rFonts w:asciiTheme="minorHAnsi" w:eastAsia="Arial Unicode MS" w:hAnsiTheme="minorHAnsi" w:cstheme="minorHAnsi"/>
                <w:color w:val="auto"/>
                <w:sz w:val="21"/>
                <w:szCs w:val="21"/>
                <w:lang w:val="en-AU"/>
              </w:rPr>
              <w:t xml:space="preserve"> Competitive Selection (Roster)</w:t>
            </w:r>
          </w:p>
          <w:p w14:paraId="21E7801C" w14:textId="3681FE03" w:rsidR="00CF4EFD" w:rsidRDefault="00CF4EFD" w:rsidP="00CF4EFD">
            <w:pPr>
              <w:spacing w:after="120"/>
              <w:rPr>
                <w:rFonts w:asciiTheme="minorHAnsi" w:hAnsiTheme="minorHAnsi" w:cstheme="minorHAnsi"/>
                <w:b/>
                <w:bCs/>
                <w:sz w:val="21"/>
                <w:szCs w:val="21"/>
                <w:u w:val="single"/>
              </w:rPr>
            </w:pPr>
            <w:r w:rsidRPr="007B623C">
              <w:rPr>
                <w:rFonts w:asciiTheme="minorHAnsi" w:eastAsia="Arial Unicode MS" w:hAnsiTheme="minorHAnsi" w:cstheme="minorHAnsi"/>
                <w:color w:val="auto"/>
                <w:sz w:val="21"/>
                <w:szCs w:val="21"/>
                <w:lang w:val="en-AU"/>
              </w:rPr>
              <w:fldChar w:fldCharType="begin">
                <w:ffData>
                  <w:name w:val=""/>
                  <w:enabled/>
                  <w:calcOnExit w:val="0"/>
                  <w:checkBox>
                    <w:sizeAuto/>
                    <w:default w:val="0"/>
                  </w:checkBox>
                </w:ffData>
              </w:fldChar>
            </w:r>
            <w:r w:rsidRPr="007B623C">
              <w:rPr>
                <w:rFonts w:asciiTheme="minorHAnsi" w:eastAsia="Arial Unicode MS" w:hAnsiTheme="minorHAnsi" w:cstheme="minorHAnsi"/>
                <w:color w:val="auto"/>
                <w:sz w:val="21"/>
                <w:szCs w:val="21"/>
                <w:lang w:val="en-AU"/>
              </w:rPr>
              <w:instrText xml:space="preserve"> FORMCHECKBOX </w:instrText>
            </w:r>
            <w:r w:rsidR="004251A3">
              <w:rPr>
                <w:rFonts w:asciiTheme="minorHAnsi" w:eastAsia="Arial Unicode MS" w:hAnsiTheme="minorHAnsi" w:cstheme="minorHAnsi"/>
                <w:color w:val="auto"/>
                <w:sz w:val="21"/>
                <w:szCs w:val="21"/>
                <w:lang w:val="en-AU"/>
              </w:rPr>
            </w:r>
            <w:r w:rsidR="004251A3">
              <w:rPr>
                <w:rFonts w:asciiTheme="minorHAnsi" w:eastAsia="Arial Unicode MS" w:hAnsiTheme="minorHAnsi" w:cstheme="minorHAnsi"/>
                <w:color w:val="auto"/>
                <w:sz w:val="21"/>
                <w:szCs w:val="21"/>
                <w:lang w:val="en-AU"/>
              </w:rPr>
              <w:fldChar w:fldCharType="separate"/>
            </w:r>
            <w:r w:rsidRPr="007B623C">
              <w:rPr>
                <w:rFonts w:asciiTheme="minorHAnsi" w:eastAsia="Arial Unicode MS" w:hAnsiTheme="minorHAnsi" w:cstheme="minorHAnsi"/>
                <w:color w:val="auto"/>
                <w:sz w:val="21"/>
                <w:szCs w:val="21"/>
                <w:lang w:val="en-AU"/>
              </w:rPr>
              <w:fldChar w:fldCharType="end"/>
            </w:r>
            <w:r w:rsidRPr="007B623C">
              <w:rPr>
                <w:rFonts w:asciiTheme="minorHAnsi" w:eastAsia="Arial Unicode MS" w:hAnsiTheme="minorHAnsi" w:cstheme="minorHAnsi"/>
                <w:color w:val="auto"/>
                <w:sz w:val="21"/>
                <w:szCs w:val="21"/>
                <w:lang w:val="en-AU"/>
              </w:rPr>
              <w:t xml:space="preserve"> Competitive Selection (Advertisement/Desk</w:t>
            </w:r>
            <w:r>
              <w:rPr>
                <w:rFonts w:asciiTheme="minorHAnsi" w:eastAsia="Arial Unicode MS" w:hAnsiTheme="minorHAnsi" w:cstheme="minorHAnsi"/>
                <w:color w:val="auto"/>
                <w:sz w:val="21"/>
                <w:szCs w:val="21"/>
                <w:lang w:val="en-AU"/>
              </w:rPr>
              <w:t xml:space="preserve"> </w:t>
            </w:r>
            <w:r w:rsidRPr="007B623C">
              <w:rPr>
                <w:rFonts w:asciiTheme="minorHAnsi" w:eastAsia="Arial Unicode MS" w:hAnsiTheme="minorHAnsi" w:cstheme="minorHAnsi"/>
                <w:color w:val="auto"/>
                <w:sz w:val="21"/>
                <w:szCs w:val="21"/>
                <w:lang w:val="en-AU"/>
              </w:rPr>
              <w:t>Review/Interview)</w:t>
            </w:r>
          </w:p>
        </w:tc>
        <w:tc>
          <w:tcPr>
            <w:tcW w:w="3600" w:type="dxa"/>
          </w:tcPr>
          <w:p w14:paraId="58571724" w14:textId="77777777" w:rsidR="00CF4EFD" w:rsidRPr="007B623C" w:rsidRDefault="00CF4EFD" w:rsidP="00CF4EFD">
            <w:pPr>
              <w:spacing w:after="120"/>
              <w:rPr>
                <w:rFonts w:asciiTheme="minorHAnsi" w:eastAsia="Arial Unicode MS" w:hAnsiTheme="minorHAnsi" w:cstheme="minorHAnsi"/>
                <w:b/>
                <w:color w:val="auto"/>
                <w:sz w:val="21"/>
                <w:szCs w:val="21"/>
                <w:lang w:val="en-AU"/>
              </w:rPr>
            </w:pPr>
            <w:r w:rsidRPr="007B623C">
              <w:rPr>
                <w:rFonts w:asciiTheme="minorHAnsi" w:eastAsia="Arial Unicode MS" w:hAnsiTheme="minorHAnsi" w:cstheme="minorHAnsi"/>
                <w:b/>
                <w:color w:val="auto"/>
                <w:sz w:val="21"/>
                <w:szCs w:val="21"/>
                <w:lang w:val="en-AU"/>
              </w:rPr>
              <w:t>Request for:</w:t>
            </w:r>
          </w:p>
          <w:p w14:paraId="201F9B1E" w14:textId="77777777" w:rsidR="00CF4EFD" w:rsidRPr="007B623C" w:rsidRDefault="00CF4EFD" w:rsidP="00CF4EFD">
            <w:pPr>
              <w:spacing w:after="120"/>
              <w:rPr>
                <w:rFonts w:asciiTheme="minorHAnsi" w:eastAsia="Arial Unicode MS" w:hAnsiTheme="minorHAnsi" w:cstheme="minorHAnsi"/>
                <w:color w:val="auto"/>
                <w:sz w:val="21"/>
                <w:szCs w:val="21"/>
                <w:lang w:val="en-AU"/>
              </w:rPr>
            </w:pPr>
            <w:r w:rsidRPr="007B623C">
              <w:rPr>
                <w:rFonts w:asciiTheme="minorHAnsi" w:eastAsia="Arial Unicode MS" w:hAnsiTheme="minorHAnsi" w:cstheme="minorHAnsi"/>
                <w:color w:val="auto"/>
                <w:sz w:val="21"/>
                <w:szCs w:val="21"/>
                <w:lang w:val="en-AU"/>
              </w:rPr>
              <w:fldChar w:fldCharType="begin">
                <w:ffData>
                  <w:name w:val=""/>
                  <w:enabled/>
                  <w:calcOnExit w:val="0"/>
                  <w:checkBox>
                    <w:sizeAuto/>
                    <w:default w:val="1"/>
                  </w:checkBox>
                </w:ffData>
              </w:fldChar>
            </w:r>
            <w:r w:rsidRPr="007B623C">
              <w:rPr>
                <w:rFonts w:asciiTheme="minorHAnsi" w:eastAsia="Arial Unicode MS" w:hAnsiTheme="minorHAnsi" w:cstheme="minorHAnsi"/>
                <w:color w:val="auto"/>
                <w:sz w:val="21"/>
                <w:szCs w:val="21"/>
                <w:lang w:val="en-AU"/>
              </w:rPr>
              <w:instrText xml:space="preserve"> FORMCHECKBOX </w:instrText>
            </w:r>
            <w:r w:rsidR="004251A3">
              <w:rPr>
                <w:rFonts w:asciiTheme="minorHAnsi" w:eastAsia="Arial Unicode MS" w:hAnsiTheme="minorHAnsi" w:cstheme="minorHAnsi"/>
                <w:color w:val="auto"/>
                <w:sz w:val="21"/>
                <w:szCs w:val="21"/>
                <w:lang w:val="en-AU"/>
              </w:rPr>
            </w:r>
            <w:r w:rsidR="004251A3">
              <w:rPr>
                <w:rFonts w:asciiTheme="minorHAnsi" w:eastAsia="Arial Unicode MS" w:hAnsiTheme="minorHAnsi" w:cstheme="minorHAnsi"/>
                <w:color w:val="auto"/>
                <w:sz w:val="21"/>
                <w:szCs w:val="21"/>
                <w:lang w:val="en-AU"/>
              </w:rPr>
              <w:fldChar w:fldCharType="separate"/>
            </w:r>
            <w:r w:rsidRPr="007B623C">
              <w:rPr>
                <w:rFonts w:asciiTheme="minorHAnsi" w:eastAsia="Arial Unicode MS" w:hAnsiTheme="minorHAnsi" w:cstheme="minorHAnsi"/>
                <w:color w:val="auto"/>
                <w:sz w:val="21"/>
                <w:szCs w:val="21"/>
                <w:lang w:val="en-AU"/>
              </w:rPr>
              <w:fldChar w:fldCharType="end"/>
            </w:r>
            <w:r w:rsidRPr="007B623C">
              <w:rPr>
                <w:rFonts w:asciiTheme="minorHAnsi" w:eastAsia="Arial Unicode MS" w:hAnsiTheme="minorHAnsi" w:cstheme="minorHAnsi"/>
                <w:color w:val="auto"/>
                <w:sz w:val="21"/>
                <w:szCs w:val="21"/>
                <w:lang w:val="en-AU"/>
              </w:rPr>
              <w:t xml:space="preserve">   New SSA – Individual Contract</w:t>
            </w:r>
          </w:p>
          <w:p w14:paraId="492A8258" w14:textId="778E9BF8" w:rsidR="00CF4EFD" w:rsidRDefault="00CF4EFD" w:rsidP="00CF4EFD">
            <w:pPr>
              <w:spacing w:after="120"/>
              <w:rPr>
                <w:rFonts w:asciiTheme="minorHAnsi" w:hAnsiTheme="minorHAnsi" w:cstheme="minorHAnsi"/>
                <w:b/>
                <w:bCs/>
                <w:sz w:val="21"/>
                <w:szCs w:val="21"/>
                <w:u w:val="single"/>
              </w:rPr>
            </w:pPr>
            <w:r w:rsidRPr="007B623C">
              <w:rPr>
                <w:rFonts w:asciiTheme="minorHAnsi" w:eastAsia="Arial Unicode MS" w:hAnsiTheme="minorHAnsi" w:cstheme="minorHAnsi"/>
                <w:color w:val="auto"/>
                <w:sz w:val="21"/>
                <w:szCs w:val="21"/>
                <w:lang w:val="en-AU"/>
              </w:rPr>
              <w:fldChar w:fldCharType="begin">
                <w:ffData>
                  <w:name w:val="Check10"/>
                  <w:enabled/>
                  <w:calcOnExit w:val="0"/>
                  <w:checkBox>
                    <w:sizeAuto/>
                    <w:default w:val="0"/>
                  </w:checkBox>
                </w:ffData>
              </w:fldChar>
            </w:r>
            <w:r w:rsidRPr="007B623C">
              <w:rPr>
                <w:rFonts w:asciiTheme="minorHAnsi" w:eastAsia="Arial Unicode MS" w:hAnsiTheme="minorHAnsi" w:cstheme="minorHAnsi"/>
                <w:color w:val="auto"/>
                <w:sz w:val="21"/>
                <w:szCs w:val="21"/>
                <w:lang w:val="en-AU"/>
              </w:rPr>
              <w:instrText xml:space="preserve"> FORMCHECKBOX </w:instrText>
            </w:r>
            <w:r w:rsidR="004251A3">
              <w:rPr>
                <w:rFonts w:asciiTheme="minorHAnsi" w:eastAsia="Arial Unicode MS" w:hAnsiTheme="minorHAnsi" w:cstheme="minorHAnsi"/>
                <w:color w:val="auto"/>
                <w:sz w:val="21"/>
                <w:szCs w:val="21"/>
                <w:lang w:val="en-AU"/>
              </w:rPr>
            </w:r>
            <w:r w:rsidR="004251A3">
              <w:rPr>
                <w:rFonts w:asciiTheme="minorHAnsi" w:eastAsia="Arial Unicode MS" w:hAnsiTheme="minorHAnsi" w:cstheme="minorHAnsi"/>
                <w:color w:val="auto"/>
                <w:sz w:val="21"/>
                <w:szCs w:val="21"/>
                <w:lang w:val="en-AU"/>
              </w:rPr>
              <w:fldChar w:fldCharType="separate"/>
            </w:r>
            <w:r w:rsidRPr="007B623C">
              <w:rPr>
                <w:rFonts w:asciiTheme="minorHAnsi" w:eastAsia="Arial Unicode MS" w:hAnsiTheme="minorHAnsi" w:cstheme="minorHAnsi"/>
                <w:color w:val="auto"/>
                <w:sz w:val="21"/>
                <w:szCs w:val="21"/>
                <w:lang w:val="en-AU"/>
              </w:rPr>
              <w:fldChar w:fldCharType="end"/>
            </w:r>
            <w:r w:rsidRPr="007B623C">
              <w:rPr>
                <w:rFonts w:asciiTheme="minorHAnsi" w:eastAsia="Arial Unicode MS" w:hAnsiTheme="minorHAnsi" w:cstheme="minorHAnsi"/>
                <w:color w:val="auto"/>
                <w:sz w:val="21"/>
                <w:szCs w:val="21"/>
                <w:lang w:val="en-AU"/>
              </w:rPr>
              <w:t xml:space="preserve">   Extension/ Amendment</w:t>
            </w:r>
          </w:p>
        </w:tc>
      </w:tr>
      <w:tr w:rsidR="00CF4EFD" w14:paraId="6D394B8B" w14:textId="77777777" w:rsidTr="00CF4EFD">
        <w:tc>
          <w:tcPr>
            <w:tcW w:w="6295" w:type="dxa"/>
          </w:tcPr>
          <w:p w14:paraId="255C5656" w14:textId="1F99EE60" w:rsidR="00CF4EFD" w:rsidRPr="00CF4EFD" w:rsidRDefault="00CF4EFD" w:rsidP="002465F6">
            <w:pPr>
              <w:spacing w:after="120"/>
              <w:rPr>
                <w:rFonts w:asciiTheme="minorHAnsi" w:hAnsiTheme="minorHAnsi" w:cstheme="minorHAnsi"/>
                <w:sz w:val="21"/>
                <w:szCs w:val="21"/>
                <w:u w:val="single"/>
              </w:rPr>
            </w:pPr>
            <w:r w:rsidRPr="007B623C">
              <w:rPr>
                <w:rFonts w:asciiTheme="minorHAnsi" w:eastAsia="Arial Unicode MS" w:hAnsiTheme="minorHAnsi" w:cstheme="minorHAnsi"/>
                <w:b/>
                <w:color w:val="auto"/>
                <w:sz w:val="21"/>
                <w:szCs w:val="21"/>
              </w:rPr>
              <w:t>If Extension, Justification for extension:</w:t>
            </w:r>
          </w:p>
        </w:tc>
        <w:tc>
          <w:tcPr>
            <w:tcW w:w="3600" w:type="dxa"/>
          </w:tcPr>
          <w:p w14:paraId="6268E580" w14:textId="77777777" w:rsidR="00CF4EFD" w:rsidRDefault="00CF4EFD" w:rsidP="002465F6">
            <w:pPr>
              <w:spacing w:after="120"/>
              <w:rPr>
                <w:rFonts w:asciiTheme="minorHAnsi" w:hAnsiTheme="minorHAnsi" w:cstheme="minorHAnsi"/>
                <w:b/>
                <w:bCs/>
                <w:sz w:val="21"/>
                <w:szCs w:val="21"/>
                <w:u w:val="single"/>
              </w:rPr>
            </w:pPr>
          </w:p>
        </w:tc>
      </w:tr>
    </w:tbl>
    <w:p w14:paraId="07F5D1D1" w14:textId="77777777" w:rsidR="002465F6" w:rsidRDefault="002465F6" w:rsidP="002465F6">
      <w:pPr>
        <w:spacing w:after="120"/>
        <w:rPr>
          <w:rFonts w:asciiTheme="minorHAnsi" w:hAnsiTheme="minorHAnsi" w:cstheme="minorHAnsi"/>
          <w:b/>
          <w:bCs/>
          <w:sz w:val="21"/>
          <w:szCs w:val="21"/>
          <w:u w:val="single"/>
        </w:rPr>
      </w:pPr>
    </w:p>
    <w:tbl>
      <w:tblPr>
        <w:tblStyle w:val="TableGrid"/>
        <w:tblW w:w="9895" w:type="dxa"/>
        <w:tblLook w:val="04A0" w:firstRow="1" w:lastRow="0" w:firstColumn="1" w:lastColumn="0" w:noHBand="0" w:noVBand="1"/>
      </w:tblPr>
      <w:tblGrid>
        <w:gridCol w:w="2364"/>
        <w:gridCol w:w="2413"/>
        <w:gridCol w:w="2428"/>
        <w:gridCol w:w="2690"/>
      </w:tblGrid>
      <w:tr w:rsidR="00CF4EFD" w14:paraId="1B328676" w14:textId="1A9DD514" w:rsidTr="00CF4EFD">
        <w:tc>
          <w:tcPr>
            <w:tcW w:w="2364" w:type="dxa"/>
          </w:tcPr>
          <w:p w14:paraId="20D223AC" w14:textId="77777777" w:rsidR="00CF4EFD" w:rsidRDefault="00CF4EFD" w:rsidP="002465F6">
            <w:pPr>
              <w:spacing w:after="120"/>
              <w:rPr>
                <w:rFonts w:asciiTheme="minorHAnsi" w:eastAsia="Arial Unicode MS" w:hAnsiTheme="minorHAnsi" w:cstheme="minorHAnsi"/>
                <w:b/>
                <w:color w:val="auto"/>
                <w:sz w:val="21"/>
                <w:szCs w:val="21"/>
                <w:lang w:val="en-AU"/>
              </w:rPr>
            </w:pPr>
            <w:r w:rsidRPr="007B623C">
              <w:rPr>
                <w:rFonts w:asciiTheme="minorHAnsi" w:eastAsia="Arial Unicode MS" w:hAnsiTheme="minorHAnsi" w:cstheme="minorHAnsi"/>
                <w:b/>
                <w:color w:val="auto"/>
                <w:sz w:val="21"/>
                <w:szCs w:val="21"/>
                <w:lang w:val="en-AU"/>
              </w:rPr>
              <w:t>Supervisor:</w:t>
            </w:r>
          </w:p>
          <w:p w14:paraId="1342B364" w14:textId="78DD6799" w:rsidR="00CF4EFD" w:rsidRDefault="00CF4EFD" w:rsidP="002465F6">
            <w:pPr>
              <w:spacing w:after="120"/>
              <w:rPr>
                <w:rFonts w:asciiTheme="minorHAnsi" w:hAnsiTheme="minorHAnsi" w:cstheme="minorHAnsi"/>
                <w:b/>
                <w:bCs/>
                <w:sz w:val="21"/>
                <w:szCs w:val="21"/>
                <w:u w:val="single"/>
              </w:rPr>
            </w:pPr>
            <w:r>
              <w:rPr>
                <w:rFonts w:asciiTheme="minorHAnsi" w:eastAsia="Arial Unicode MS" w:hAnsiTheme="minorHAnsi" w:cstheme="minorHAnsi"/>
                <w:i/>
                <w:color w:val="auto"/>
                <w:sz w:val="21"/>
                <w:szCs w:val="21"/>
                <w:lang w:val="en-AU"/>
              </w:rPr>
              <w:t>Administrateur PSEA</w:t>
            </w:r>
          </w:p>
        </w:tc>
        <w:tc>
          <w:tcPr>
            <w:tcW w:w="2413" w:type="dxa"/>
          </w:tcPr>
          <w:p w14:paraId="65AB3C10" w14:textId="77777777" w:rsidR="00CF4EFD" w:rsidRDefault="00CF4EFD" w:rsidP="00CF4EFD">
            <w:pPr>
              <w:spacing w:after="120"/>
              <w:rPr>
                <w:rFonts w:asciiTheme="minorHAnsi" w:eastAsia="Arial Unicode MS" w:hAnsiTheme="minorHAnsi" w:cstheme="minorHAnsi"/>
                <w:b/>
                <w:color w:val="auto"/>
                <w:sz w:val="21"/>
                <w:szCs w:val="21"/>
                <w:lang w:val="en-AU"/>
              </w:rPr>
            </w:pPr>
            <w:r w:rsidRPr="007B623C">
              <w:rPr>
                <w:rFonts w:asciiTheme="minorHAnsi" w:eastAsia="Arial Unicode MS" w:hAnsiTheme="minorHAnsi" w:cstheme="minorHAnsi"/>
                <w:b/>
                <w:color w:val="auto"/>
                <w:sz w:val="21"/>
                <w:szCs w:val="21"/>
                <w:lang w:val="en-AU"/>
              </w:rPr>
              <w:t>Start Date:</w:t>
            </w:r>
          </w:p>
          <w:p w14:paraId="00E8D0F5" w14:textId="752C31A3" w:rsidR="00CF4EFD" w:rsidRDefault="00CF4EFD" w:rsidP="00CF4EFD">
            <w:pPr>
              <w:spacing w:after="120"/>
              <w:rPr>
                <w:rFonts w:asciiTheme="minorHAnsi" w:hAnsiTheme="minorHAnsi" w:cstheme="minorHAnsi"/>
                <w:b/>
                <w:bCs/>
                <w:sz w:val="21"/>
                <w:szCs w:val="21"/>
                <w:u w:val="single"/>
              </w:rPr>
            </w:pPr>
            <w:r>
              <w:rPr>
                <w:rFonts w:asciiTheme="minorHAnsi" w:eastAsia="Arial Unicode MS" w:hAnsiTheme="minorHAnsi" w:cstheme="minorHAnsi"/>
                <w:b/>
                <w:color w:val="auto"/>
                <w:sz w:val="21"/>
                <w:szCs w:val="21"/>
                <w:lang w:val="en-AU"/>
              </w:rPr>
              <w:t>15 septembre 2024</w:t>
            </w:r>
          </w:p>
        </w:tc>
        <w:tc>
          <w:tcPr>
            <w:tcW w:w="2428" w:type="dxa"/>
          </w:tcPr>
          <w:p w14:paraId="64DC0FA7" w14:textId="77777777" w:rsidR="00CF4EFD" w:rsidRDefault="00CF4EFD" w:rsidP="00CF4EFD">
            <w:pPr>
              <w:spacing w:after="120"/>
              <w:rPr>
                <w:rFonts w:asciiTheme="minorHAnsi" w:eastAsia="Arial Unicode MS" w:hAnsiTheme="minorHAnsi" w:cstheme="minorHAnsi"/>
                <w:b/>
                <w:color w:val="auto"/>
                <w:sz w:val="21"/>
                <w:szCs w:val="21"/>
                <w:lang w:val="en-AU"/>
              </w:rPr>
            </w:pPr>
            <w:r w:rsidRPr="007B623C">
              <w:rPr>
                <w:rFonts w:asciiTheme="minorHAnsi" w:eastAsia="Arial Unicode MS" w:hAnsiTheme="minorHAnsi" w:cstheme="minorHAnsi"/>
                <w:b/>
                <w:color w:val="auto"/>
                <w:sz w:val="21"/>
                <w:szCs w:val="21"/>
                <w:lang w:val="en-AU"/>
              </w:rPr>
              <w:t>End Date:</w:t>
            </w:r>
          </w:p>
          <w:p w14:paraId="7EA5015F" w14:textId="0B736A4F" w:rsidR="00CF4EFD" w:rsidRDefault="00CF4EFD" w:rsidP="00CF4EFD">
            <w:pPr>
              <w:spacing w:after="120"/>
              <w:rPr>
                <w:rFonts w:asciiTheme="minorHAnsi" w:hAnsiTheme="minorHAnsi" w:cstheme="minorHAnsi"/>
                <w:b/>
                <w:bCs/>
                <w:sz w:val="21"/>
                <w:szCs w:val="21"/>
                <w:u w:val="single"/>
              </w:rPr>
            </w:pPr>
            <w:r>
              <w:rPr>
                <w:rFonts w:asciiTheme="minorHAnsi" w:eastAsia="Arial Unicode MS" w:hAnsiTheme="minorHAnsi" w:cstheme="minorHAnsi"/>
                <w:b/>
                <w:color w:val="auto"/>
                <w:sz w:val="21"/>
                <w:szCs w:val="21"/>
                <w:lang w:val="en-AU"/>
              </w:rPr>
              <w:t xml:space="preserve">31 </w:t>
            </w:r>
            <w:proofErr w:type="spellStart"/>
            <w:r>
              <w:rPr>
                <w:rFonts w:asciiTheme="minorHAnsi" w:eastAsia="Arial Unicode MS" w:hAnsiTheme="minorHAnsi" w:cstheme="minorHAnsi"/>
                <w:b/>
                <w:color w:val="auto"/>
                <w:sz w:val="21"/>
                <w:szCs w:val="21"/>
                <w:lang w:val="en-AU"/>
              </w:rPr>
              <w:t>janvier</w:t>
            </w:r>
            <w:proofErr w:type="spellEnd"/>
            <w:r>
              <w:rPr>
                <w:rFonts w:asciiTheme="minorHAnsi" w:eastAsia="Arial Unicode MS" w:hAnsiTheme="minorHAnsi" w:cstheme="minorHAnsi"/>
                <w:b/>
                <w:color w:val="auto"/>
                <w:sz w:val="21"/>
                <w:szCs w:val="21"/>
                <w:lang w:val="en-AU"/>
              </w:rPr>
              <w:t xml:space="preserve"> 2025</w:t>
            </w:r>
          </w:p>
        </w:tc>
        <w:tc>
          <w:tcPr>
            <w:tcW w:w="2690" w:type="dxa"/>
          </w:tcPr>
          <w:p w14:paraId="751AC841" w14:textId="77777777" w:rsidR="00CF4EFD" w:rsidRDefault="00CF4EFD" w:rsidP="00CF4EFD">
            <w:pPr>
              <w:spacing w:after="120"/>
              <w:rPr>
                <w:rFonts w:asciiTheme="minorHAnsi" w:eastAsia="Arial Unicode MS" w:hAnsiTheme="minorHAnsi" w:cstheme="minorHAnsi"/>
                <w:b/>
                <w:color w:val="auto"/>
                <w:sz w:val="21"/>
                <w:szCs w:val="21"/>
                <w:lang w:val="en-AU"/>
              </w:rPr>
            </w:pPr>
            <w:r w:rsidRPr="007B623C">
              <w:rPr>
                <w:rFonts w:asciiTheme="minorHAnsi" w:eastAsia="Arial Unicode MS" w:hAnsiTheme="minorHAnsi" w:cstheme="minorHAnsi"/>
                <w:b/>
                <w:color w:val="auto"/>
                <w:sz w:val="21"/>
                <w:szCs w:val="21"/>
                <w:lang w:val="en-AU"/>
              </w:rPr>
              <w:t>Number of Days (working)</w:t>
            </w:r>
          </w:p>
          <w:p w14:paraId="34042D85" w14:textId="13E494AB" w:rsidR="00CF4EFD" w:rsidRPr="007B623C" w:rsidRDefault="00CF4EFD" w:rsidP="00CF4EFD">
            <w:pPr>
              <w:spacing w:after="120"/>
              <w:rPr>
                <w:rFonts w:asciiTheme="minorHAnsi" w:eastAsia="Arial Unicode MS" w:hAnsiTheme="minorHAnsi" w:cstheme="minorHAnsi"/>
                <w:b/>
                <w:color w:val="auto"/>
                <w:sz w:val="21"/>
                <w:szCs w:val="21"/>
                <w:lang w:val="en-AU"/>
              </w:rPr>
            </w:pPr>
            <w:r w:rsidRPr="004E089E">
              <w:rPr>
                <w:rFonts w:asciiTheme="minorHAnsi" w:eastAsia="Arial Unicode MS" w:hAnsiTheme="minorHAnsi" w:cstheme="minorHAnsi"/>
                <w:i/>
                <w:color w:val="auto"/>
                <w:sz w:val="21"/>
                <w:szCs w:val="21"/>
                <w:lang w:val="en-AU"/>
              </w:rPr>
              <w:t xml:space="preserve">60 </w:t>
            </w:r>
            <w:proofErr w:type="spellStart"/>
            <w:r w:rsidRPr="004E089E">
              <w:rPr>
                <w:rFonts w:asciiTheme="minorHAnsi" w:eastAsia="Arial Unicode MS" w:hAnsiTheme="minorHAnsi" w:cstheme="minorHAnsi"/>
                <w:i/>
                <w:color w:val="auto"/>
                <w:sz w:val="21"/>
                <w:szCs w:val="21"/>
                <w:lang w:val="en-AU"/>
              </w:rPr>
              <w:t>jours</w:t>
            </w:r>
            <w:proofErr w:type="spellEnd"/>
          </w:p>
        </w:tc>
      </w:tr>
    </w:tbl>
    <w:p w14:paraId="1E89E16B" w14:textId="77777777" w:rsidR="002465F6" w:rsidRPr="007B623C" w:rsidRDefault="002465F6" w:rsidP="002465F6">
      <w:pPr>
        <w:spacing w:after="120"/>
        <w:rPr>
          <w:rFonts w:asciiTheme="minorHAnsi" w:hAnsiTheme="minorHAnsi" w:cstheme="minorHAnsi"/>
          <w:b/>
          <w:bCs/>
          <w:sz w:val="21"/>
          <w:szCs w:val="21"/>
          <w:u w:val="single"/>
        </w:rPr>
      </w:pPr>
    </w:p>
    <w:tbl>
      <w:tblPr>
        <w:tblStyle w:val="TableGrid"/>
        <w:tblW w:w="9719" w:type="dxa"/>
        <w:tblLook w:val="04A0" w:firstRow="1" w:lastRow="0" w:firstColumn="1" w:lastColumn="0" w:noHBand="0" w:noVBand="1"/>
      </w:tblPr>
      <w:tblGrid>
        <w:gridCol w:w="3505"/>
        <w:gridCol w:w="3420"/>
        <w:gridCol w:w="1440"/>
        <w:gridCol w:w="1354"/>
      </w:tblGrid>
      <w:tr w:rsidR="001B624B" w:rsidRPr="007B623C" w14:paraId="5DC10701" w14:textId="77777777" w:rsidTr="00047D30">
        <w:trPr>
          <w:trHeight w:val="360"/>
        </w:trPr>
        <w:tc>
          <w:tcPr>
            <w:tcW w:w="3505" w:type="dxa"/>
            <w:tcBorders>
              <w:top w:val="single" w:sz="4" w:space="0" w:color="auto"/>
              <w:left w:val="single" w:sz="4" w:space="0" w:color="auto"/>
              <w:bottom w:val="nil"/>
            </w:tcBorders>
          </w:tcPr>
          <w:p w14:paraId="1CA9CBED" w14:textId="2EF829D1" w:rsidR="001B624B" w:rsidRPr="007B623C" w:rsidRDefault="001B624B" w:rsidP="007B623C">
            <w:pPr>
              <w:spacing w:after="120"/>
              <w:rPr>
                <w:rFonts w:asciiTheme="minorHAnsi" w:hAnsiTheme="minorHAnsi" w:cstheme="minorHAnsi"/>
                <w:b/>
                <w:bCs/>
                <w:sz w:val="21"/>
                <w:szCs w:val="21"/>
                <w:u w:val="single"/>
                <w:lang w:val="fr-FR"/>
              </w:rPr>
            </w:pPr>
            <w:r w:rsidRPr="007B623C">
              <w:rPr>
                <w:rFonts w:asciiTheme="minorHAnsi" w:eastAsia="Arial Unicode MS" w:hAnsiTheme="minorHAnsi" w:cstheme="minorHAnsi"/>
                <w:b/>
                <w:color w:val="auto"/>
                <w:sz w:val="21"/>
                <w:szCs w:val="21"/>
                <w:lang w:val="en-AU"/>
              </w:rPr>
              <w:t>Work Assignment Overview</w:t>
            </w:r>
          </w:p>
        </w:tc>
        <w:tc>
          <w:tcPr>
            <w:tcW w:w="3420" w:type="dxa"/>
            <w:vMerge w:val="restart"/>
            <w:tcBorders>
              <w:top w:val="single" w:sz="4" w:space="0" w:color="auto"/>
              <w:bottom w:val="nil"/>
            </w:tcBorders>
          </w:tcPr>
          <w:p w14:paraId="2864630C" w14:textId="77777777" w:rsidR="001B624B" w:rsidRPr="007B623C" w:rsidRDefault="001B624B" w:rsidP="007B623C">
            <w:pPr>
              <w:spacing w:after="120"/>
              <w:jc w:val="center"/>
              <w:rPr>
                <w:rFonts w:asciiTheme="minorHAnsi" w:eastAsia="Arial Unicode MS" w:hAnsiTheme="minorHAnsi" w:cstheme="minorHAnsi"/>
                <w:color w:val="auto"/>
                <w:sz w:val="21"/>
                <w:szCs w:val="21"/>
                <w:lang w:val="en-AU"/>
              </w:rPr>
            </w:pPr>
          </w:p>
          <w:p w14:paraId="3900FAB2" w14:textId="1FB2C60B" w:rsidR="001B624B" w:rsidRPr="007B623C" w:rsidRDefault="001B624B" w:rsidP="007B623C">
            <w:pPr>
              <w:spacing w:after="120"/>
              <w:jc w:val="center"/>
              <w:rPr>
                <w:rFonts w:asciiTheme="minorHAnsi" w:hAnsiTheme="minorHAnsi" w:cstheme="minorHAnsi"/>
                <w:b/>
                <w:bCs/>
                <w:sz w:val="21"/>
                <w:szCs w:val="21"/>
                <w:u w:val="single"/>
                <w:lang w:val="fr-FR"/>
              </w:rPr>
            </w:pPr>
            <w:r w:rsidRPr="007B623C">
              <w:rPr>
                <w:rFonts w:asciiTheme="minorHAnsi" w:eastAsia="Arial Unicode MS" w:hAnsiTheme="minorHAnsi" w:cstheme="minorHAnsi"/>
                <w:color w:val="auto"/>
                <w:sz w:val="21"/>
                <w:szCs w:val="21"/>
                <w:lang w:val="en-AU"/>
              </w:rPr>
              <w:t>Deliverables/Outputs:</w:t>
            </w:r>
          </w:p>
        </w:tc>
        <w:tc>
          <w:tcPr>
            <w:tcW w:w="1440" w:type="dxa"/>
            <w:vMerge w:val="restart"/>
            <w:tcBorders>
              <w:top w:val="single" w:sz="4" w:space="0" w:color="auto"/>
              <w:bottom w:val="nil"/>
            </w:tcBorders>
          </w:tcPr>
          <w:p w14:paraId="1C5921C7" w14:textId="77777777" w:rsidR="001B624B" w:rsidRPr="002C42A8" w:rsidRDefault="001B624B" w:rsidP="007B623C">
            <w:pPr>
              <w:spacing w:after="120"/>
              <w:rPr>
                <w:rFonts w:asciiTheme="minorHAnsi" w:eastAsia="Arial Unicode MS" w:hAnsiTheme="minorHAnsi" w:cstheme="minorHAnsi"/>
                <w:color w:val="auto"/>
                <w:sz w:val="21"/>
                <w:szCs w:val="21"/>
                <w:lang w:val="en-AU"/>
              </w:rPr>
            </w:pPr>
          </w:p>
          <w:p w14:paraId="759E4FF5" w14:textId="6B439FDF" w:rsidR="001B624B" w:rsidRPr="002C42A8" w:rsidRDefault="001B624B" w:rsidP="007B623C">
            <w:pPr>
              <w:spacing w:after="120"/>
              <w:rPr>
                <w:rFonts w:asciiTheme="minorHAnsi" w:hAnsiTheme="minorHAnsi" w:cstheme="minorHAnsi"/>
                <w:b/>
                <w:bCs/>
                <w:sz w:val="21"/>
                <w:szCs w:val="21"/>
                <w:u w:val="single"/>
                <w:lang w:val="fr-FR"/>
              </w:rPr>
            </w:pPr>
            <w:r w:rsidRPr="002C42A8">
              <w:rPr>
                <w:rFonts w:asciiTheme="minorHAnsi" w:eastAsia="Arial Unicode MS" w:hAnsiTheme="minorHAnsi" w:cstheme="minorHAnsi"/>
                <w:color w:val="auto"/>
                <w:sz w:val="21"/>
                <w:szCs w:val="21"/>
                <w:lang w:val="en-AU"/>
              </w:rPr>
              <w:t>Timeline</w:t>
            </w:r>
          </w:p>
        </w:tc>
        <w:tc>
          <w:tcPr>
            <w:tcW w:w="1354" w:type="dxa"/>
            <w:vMerge w:val="restart"/>
            <w:tcBorders>
              <w:top w:val="single" w:sz="4" w:space="0" w:color="auto"/>
              <w:bottom w:val="nil"/>
              <w:right w:val="single" w:sz="4" w:space="0" w:color="auto"/>
            </w:tcBorders>
          </w:tcPr>
          <w:p w14:paraId="556E6D47" w14:textId="71390039" w:rsidR="001B624B" w:rsidRPr="007B623C" w:rsidRDefault="001B624B" w:rsidP="007B623C">
            <w:pPr>
              <w:spacing w:after="120"/>
              <w:rPr>
                <w:rFonts w:asciiTheme="minorHAnsi" w:hAnsiTheme="minorHAnsi" w:cstheme="minorHAnsi"/>
                <w:b/>
                <w:bCs/>
                <w:sz w:val="21"/>
                <w:szCs w:val="21"/>
                <w:u w:val="single"/>
                <w:lang w:val="fr-FR"/>
              </w:rPr>
            </w:pPr>
            <w:r w:rsidRPr="007B623C">
              <w:rPr>
                <w:rFonts w:asciiTheme="minorHAnsi" w:eastAsia="Arial Unicode MS" w:hAnsiTheme="minorHAnsi" w:cstheme="minorHAnsi"/>
                <w:color w:val="auto"/>
                <w:sz w:val="21"/>
                <w:szCs w:val="21"/>
                <w:lang w:val="en-AU"/>
              </w:rPr>
              <w:t>Estimate Budget</w:t>
            </w:r>
          </w:p>
        </w:tc>
      </w:tr>
      <w:tr w:rsidR="001B624B" w:rsidRPr="007B623C" w14:paraId="0BC46DBD" w14:textId="77777777" w:rsidTr="00047D30">
        <w:trPr>
          <w:trHeight w:val="278"/>
        </w:trPr>
        <w:tc>
          <w:tcPr>
            <w:tcW w:w="3505" w:type="dxa"/>
            <w:tcBorders>
              <w:top w:val="nil"/>
            </w:tcBorders>
          </w:tcPr>
          <w:p w14:paraId="4CDA8B70" w14:textId="33D10C90" w:rsidR="001B624B" w:rsidRPr="007B623C" w:rsidRDefault="001B624B" w:rsidP="007B623C">
            <w:pPr>
              <w:spacing w:after="120"/>
              <w:rPr>
                <w:rFonts w:asciiTheme="minorHAnsi" w:hAnsiTheme="minorHAnsi" w:cstheme="minorHAnsi"/>
                <w:b/>
                <w:bCs/>
                <w:sz w:val="21"/>
                <w:szCs w:val="21"/>
                <w:u w:val="single"/>
                <w:lang w:val="fr-FR"/>
              </w:rPr>
            </w:pPr>
            <w:r w:rsidRPr="007B623C">
              <w:rPr>
                <w:rFonts w:asciiTheme="minorHAnsi" w:eastAsia="Arial Unicode MS" w:hAnsiTheme="minorHAnsi" w:cstheme="minorHAnsi"/>
                <w:color w:val="auto"/>
                <w:sz w:val="21"/>
                <w:szCs w:val="21"/>
                <w:lang w:val="en-AU"/>
              </w:rPr>
              <w:t>Tasks/Milestone:</w:t>
            </w:r>
          </w:p>
        </w:tc>
        <w:tc>
          <w:tcPr>
            <w:tcW w:w="3420" w:type="dxa"/>
            <w:vMerge/>
            <w:tcBorders>
              <w:top w:val="nil"/>
            </w:tcBorders>
          </w:tcPr>
          <w:p w14:paraId="77242D83" w14:textId="52814B4C" w:rsidR="001B624B" w:rsidRPr="007B623C" w:rsidRDefault="001B624B" w:rsidP="007B623C">
            <w:pPr>
              <w:spacing w:after="120"/>
              <w:rPr>
                <w:rFonts w:asciiTheme="minorHAnsi" w:hAnsiTheme="minorHAnsi" w:cstheme="minorHAnsi"/>
                <w:b/>
                <w:bCs/>
                <w:sz w:val="21"/>
                <w:szCs w:val="21"/>
                <w:u w:val="single"/>
                <w:lang w:val="fr-FR"/>
              </w:rPr>
            </w:pPr>
          </w:p>
        </w:tc>
        <w:tc>
          <w:tcPr>
            <w:tcW w:w="1440" w:type="dxa"/>
            <w:vMerge/>
            <w:tcBorders>
              <w:top w:val="nil"/>
            </w:tcBorders>
          </w:tcPr>
          <w:p w14:paraId="41F2F506" w14:textId="5B1EC4E0" w:rsidR="001B624B" w:rsidRPr="002C42A8" w:rsidRDefault="001B624B" w:rsidP="007B623C">
            <w:pPr>
              <w:spacing w:after="120"/>
              <w:rPr>
                <w:rFonts w:asciiTheme="minorHAnsi" w:hAnsiTheme="minorHAnsi" w:cstheme="minorHAnsi"/>
                <w:b/>
                <w:bCs/>
                <w:sz w:val="21"/>
                <w:szCs w:val="21"/>
                <w:u w:val="single"/>
                <w:lang w:val="fr-FR"/>
              </w:rPr>
            </w:pPr>
          </w:p>
        </w:tc>
        <w:tc>
          <w:tcPr>
            <w:tcW w:w="1354" w:type="dxa"/>
            <w:vMerge/>
            <w:tcBorders>
              <w:top w:val="nil"/>
            </w:tcBorders>
          </w:tcPr>
          <w:p w14:paraId="20AEB987" w14:textId="2CF1BD9F" w:rsidR="001B624B" w:rsidRPr="007B623C" w:rsidRDefault="001B624B" w:rsidP="007B623C">
            <w:pPr>
              <w:spacing w:after="120"/>
              <w:rPr>
                <w:rFonts w:asciiTheme="minorHAnsi" w:hAnsiTheme="minorHAnsi" w:cstheme="minorHAnsi"/>
                <w:b/>
                <w:bCs/>
                <w:sz w:val="21"/>
                <w:szCs w:val="21"/>
                <w:u w:val="single"/>
                <w:lang w:val="fr-FR"/>
              </w:rPr>
            </w:pPr>
          </w:p>
        </w:tc>
      </w:tr>
      <w:tr w:rsidR="00A371DA" w:rsidRPr="007B623C" w14:paraId="10661578" w14:textId="77777777" w:rsidTr="00A371C9">
        <w:trPr>
          <w:trHeight w:val="360"/>
        </w:trPr>
        <w:tc>
          <w:tcPr>
            <w:tcW w:w="3505" w:type="dxa"/>
          </w:tcPr>
          <w:p w14:paraId="07F0AF0A" w14:textId="5EEFE6FF" w:rsidR="008A4373" w:rsidRPr="00E018DE" w:rsidRDefault="008A4373" w:rsidP="007B623C">
            <w:pPr>
              <w:pStyle w:val="ListParagraph"/>
              <w:numPr>
                <w:ilvl w:val="0"/>
                <w:numId w:val="33"/>
              </w:numPr>
              <w:spacing w:after="120"/>
              <w:ind w:left="244" w:hanging="270"/>
              <w:rPr>
                <w:rFonts w:asciiTheme="minorHAnsi" w:hAnsiTheme="minorHAnsi" w:cstheme="minorHAnsi"/>
                <w:sz w:val="21"/>
                <w:szCs w:val="21"/>
                <w:u w:val="single"/>
                <w:lang w:val="fr-FR"/>
              </w:rPr>
            </w:pPr>
            <w:r>
              <w:rPr>
                <w:rFonts w:asciiTheme="minorHAnsi" w:eastAsia="Times New Roman" w:hAnsiTheme="minorHAnsi" w:cstheme="minorHAnsi"/>
                <w:color w:val="auto"/>
                <w:sz w:val="21"/>
                <w:szCs w:val="21"/>
                <w:lang w:val="fr-FR"/>
              </w:rPr>
              <w:t>Proposer</w:t>
            </w:r>
            <w:r w:rsidRPr="00AB26AB">
              <w:rPr>
                <w:rFonts w:asciiTheme="minorHAnsi" w:eastAsia="Times New Roman" w:hAnsiTheme="minorHAnsi" w:cstheme="minorHAnsi"/>
                <w:color w:val="auto"/>
                <w:sz w:val="21"/>
                <w:szCs w:val="21"/>
                <w:lang w:val="fr-FR"/>
              </w:rPr>
              <w:t xml:space="preserve"> </w:t>
            </w:r>
            <w:r>
              <w:rPr>
                <w:rFonts w:asciiTheme="minorHAnsi" w:eastAsia="Times New Roman" w:hAnsiTheme="minorHAnsi" w:cstheme="minorHAnsi"/>
                <w:color w:val="auto"/>
                <w:sz w:val="21"/>
                <w:szCs w:val="21"/>
                <w:lang w:val="fr-FR"/>
              </w:rPr>
              <w:t>un document de cadrage incluant une méthodologie détaillée et</w:t>
            </w:r>
            <w:r w:rsidR="00A371DA" w:rsidRPr="00AB26AB">
              <w:rPr>
                <w:rFonts w:asciiTheme="minorHAnsi" w:eastAsia="Times New Roman" w:hAnsiTheme="minorHAnsi" w:cstheme="minorHAnsi"/>
                <w:color w:val="auto"/>
                <w:sz w:val="21"/>
                <w:szCs w:val="21"/>
                <w:lang w:val="fr-FR"/>
              </w:rPr>
              <w:t xml:space="preserve"> </w:t>
            </w:r>
            <w:r>
              <w:rPr>
                <w:rFonts w:asciiTheme="minorHAnsi" w:eastAsia="Times New Roman" w:hAnsiTheme="minorHAnsi" w:cstheme="minorHAnsi"/>
                <w:color w:val="auto"/>
                <w:sz w:val="21"/>
                <w:szCs w:val="21"/>
                <w:lang w:val="fr-FR"/>
              </w:rPr>
              <w:t xml:space="preserve">un </w:t>
            </w:r>
            <w:r w:rsidR="00A371DA" w:rsidRPr="00AB26AB">
              <w:rPr>
                <w:rFonts w:asciiTheme="minorHAnsi" w:eastAsia="Times New Roman" w:hAnsiTheme="minorHAnsi" w:cstheme="minorHAnsi"/>
                <w:color w:val="auto"/>
                <w:sz w:val="21"/>
                <w:szCs w:val="21"/>
                <w:lang w:val="fr-FR"/>
              </w:rPr>
              <w:t>chronogramme de travai</w:t>
            </w:r>
            <w:r>
              <w:rPr>
                <w:rFonts w:asciiTheme="minorHAnsi" w:eastAsia="Times New Roman" w:hAnsiTheme="minorHAnsi" w:cstheme="minorHAnsi"/>
                <w:color w:val="auto"/>
                <w:sz w:val="21"/>
                <w:szCs w:val="21"/>
                <w:lang w:val="fr-FR"/>
              </w:rPr>
              <w:t>l</w:t>
            </w:r>
          </w:p>
          <w:p w14:paraId="51368EF3" w14:textId="6AF3A34C" w:rsidR="00A371DA" w:rsidRPr="007B623C" w:rsidRDefault="008A4373" w:rsidP="007B623C">
            <w:pPr>
              <w:pStyle w:val="ListParagraph"/>
              <w:numPr>
                <w:ilvl w:val="0"/>
                <w:numId w:val="33"/>
              </w:numPr>
              <w:spacing w:after="120"/>
              <w:ind w:left="244" w:hanging="270"/>
              <w:rPr>
                <w:rFonts w:asciiTheme="minorHAnsi" w:hAnsiTheme="minorHAnsi" w:cstheme="minorHAnsi"/>
                <w:sz w:val="21"/>
                <w:szCs w:val="21"/>
                <w:u w:val="single"/>
                <w:lang w:val="fr-FR"/>
              </w:rPr>
            </w:pPr>
            <w:r>
              <w:rPr>
                <w:rFonts w:asciiTheme="minorHAnsi" w:eastAsia="Times New Roman" w:hAnsiTheme="minorHAnsi" w:cstheme="minorHAnsi"/>
                <w:color w:val="auto"/>
                <w:sz w:val="21"/>
                <w:szCs w:val="21"/>
                <w:lang w:val="fr-FR"/>
              </w:rPr>
              <w:t>R</w:t>
            </w:r>
            <w:r w:rsidR="00A371DA" w:rsidRPr="00AB26AB">
              <w:rPr>
                <w:rFonts w:asciiTheme="minorHAnsi" w:eastAsia="Times New Roman" w:hAnsiTheme="minorHAnsi" w:cstheme="minorHAnsi"/>
                <w:color w:val="auto"/>
                <w:sz w:val="21"/>
                <w:szCs w:val="21"/>
                <w:lang w:val="fr-FR"/>
              </w:rPr>
              <w:t xml:space="preserve">éaliser un inventaire et </w:t>
            </w:r>
            <w:r>
              <w:rPr>
                <w:rFonts w:asciiTheme="minorHAnsi" w:eastAsia="Times New Roman" w:hAnsiTheme="minorHAnsi" w:cstheme="minorHAnsi"/>
                <w:color w:val="auto"/>
                <w:sz w:val="21"/>
                <w:szCs w:val="21"/>
                <w:lang w:val="fr-FR"/>
              </w:rPr>
              <w:t xml:space="preserve">une </w:t>
            </w:r>
            <w:r w:rsidR="00A371DA" w:rsidRPr="00AB26AB">
              <w:rPr>
                <w:rFonts w:asciiTheme="minorHAnsi" w:eastAsia="Times New Roman" w:hAnsiTheme="minorHAnsi" w:cstheme="minorHAnsi"/>
                <w:color w:val="auto"/>
                <w:sz w:val="21"/>
                <w:szCs w:val="21"/>
                <w:lang w:val="fr-FR"/>
              </w:rPr>
              <w:t xml:space="preserve">analyse des ressources existantes </w:t>
            </w:r>
            <w:r>
              <w:rPr>
                <w:rFonts w:asciiTheme="minorHAnsi" w:eastAsia="Times New Roman" w:hAnsiTheme="minorHAnsi" w:cstheme="minorHAnsi"/>
                <w:color w:val="auto"/>
                <w:sz w:val="21"/>
                <w:szCs w:val="21"/>
                <w:lang w:val="fr-FR"/>
              </w:rPr>
              <w:t xml:space="preserve">sur des travaux similaires </w:t>
            </w:r>
            <w:r>
              <w:rPr>
                <w:rFonts w:asciiTheme="minorHAnsi" w:eastAsia="Times New Roman" w:hAnsiTheme="minorHAnsi" w:cstheme="minorHAnsi"/>
                <w:color w:val="auto"/>
                <w:sz w:val="21"/>
                <w:szCs w:val="21"/>
                <w:lang w:val="fr-FR"/>
              </w:rPr>
              <w:lastRenderedPageBreak/>
              <w:t>(méthodologies et modèles de SOPs sur la PSEA, par exemple)</w:t>
            </w:r>
          </w:p>
        </w:tc>
        <w:tc>
          <w:tcPr>
            <w:tcW w:w="3420" w:type="dxa"/>
          </w:tcPr>
          <w:p w14:paraId="3516D519" w14:textId="34FC6312" w:rsidR="00A371DA" w:rsidRPr="00AB26AB" w:rsidRDefault="00A371DA" w:rsidP="007B623C">
            <w:pPr>
              <w:pStyle w:val="ListParagraph"/>
              <w:numPr>
                <w:ilvl w:val="0"/>
                <w:numId w:val="34"/>
              </w:numPr>
              <w:spacing w:after="120"/>
              <w:ind w:left="252" w:hanging="180"/>
              <w:rPr>
                <w:rFonts w:asciiTheme="minorHAnsi" w:hAnsiTheme="minorHAnsi" w:cstheme="minorHAnsi"/>
                <w:b/>
                <w:bCs/>
                <w:sz w:val="21"/>
                <w:szCs w:val="21"/>
                <w:u w:val="single"/>
                <w:lang w:val="fr-FR"/>
              </w:rPr>
            </w:pPr>
            <w:r w:rsidRPr="00AB26AB">
              <w:rPr>
                <w:rFonts w:asciiTheme="minorHAnsi" w:eastAsia="Times New Roman" w:hAnsiTheme="minorHAnsi" w:cstheme="minorHAnsi"/>
                <w:color w:val="auto"/>
                <w:sz w:val="21"/>
                <w:szCs w:val="21"/>
                <w:lang w:val="fr-FR"/>
              </w:rPr>
              <w:lastRenderedPageBreak/>
              <w:t xml:space="preserve">Un </w:t>
            </w:r>
            <w:r w:rsidR="008A4373">
              <w:rPr>
                <w:rFonts w:asciiTheme="minorHAnsi" w:eastAsia="Times New Roman" w:hAnsiTheme="minorHAnsi" w:cstheme="minorHAnsi"/>
                <w:color w:val="auto"/>
                <w:sz w:val="21"/>
                <w:szCs w:val="21"/>
                <w:lang w:val="fr-FR"/>
              </w:rPr>
              <w:t>c</w:t>
            </w:r>
            <w:r w:rsidR="008A4373" w:rsidRPr="00AB26AB">
              <w:rPr>
                <w:rFonts w:asciiTheme="minorHAnsi" w:eastAsia="Times New Roman" w:hAnsiTheme="minorHAnsi" w:cstheme="minorHAnsi"/>
                <w:color w:val="auto"/>
                <w:sz w:val="21"/>
                <w:szCs w:val="21"/>
                <w:lang w:val="fr-FR"/>
              </w:rPr>
              <w:t xml:space="preserve">hronogramme </w:t>
            </w:r>
            <w:r w:rsidRPr="00AB26AB">
              <w:rPr>
                <w:rFonts w:asciiTheme="minorHAnsi" w:eastAsia="Times New Roman" w:hAnsiTheme="minorHAnsi" w:cstheme="minorHAnsi"/>
                <w:color w:val="auto"/>
                <w:sz w:val="21"/>
                <w:szCs w:val="21"/>
                <w:lang w:val="fr-FR"/>
              </w:rPr>
              <w:t>clair et compréhensible de travail adopté et un rapport sur les ressources existantes sur la thématique sont soumis.</w:t>
            </w:r>
          </w:p>
        </w:tc>
        <w:tc>
          <w:tcPr>
            <w:tcW w:w="1440" w:type="dxa"/>
          </w:tcPr>
          <w:p w14:paraId="47F9EB3C" w14:textId="73232CE4" w:rsidR="00A371DA" w:rsidRPr="002C42A8" w:rsidRDefault="00A371DA" w:rsidP="007B623C">
            <w:pPr>
              <w:spacing w:after="120"/>
              <w:rPr>
                <w:rFonts w:asciiTheme="minorHAnsi" w:hAnsiTheme="minorHAnsi" w:cstheme="minorHAnsi"/>
                <w:b/>
                <w:bCs/>
                <w:sz w:val="21"/>
                <w:szCs w:val="21"/>
                <w:u w:val="single"/>
                <w:lang w:val="fr-FR"/>
              </w:rPr>
            </w:pPr>
            <w:r w:rsidRPr="002C42A8">
              <w:rPr>
                <w:rFonts w:asciiTheme="minorHAnsi" w:eastAsia="Arial Unicode MS" w:hAnsiTheme="minorHAnsi" w:cstheme="minorHAnsi"/>
                <w:color w:val="auto"/>
                <w:sz w:val="21"/>
                <w:szCs w:val="21"/>
                <w:lang w:val="fr-FR"/>
              </w:rPr>
              <w:t>05 jours ouvrables</w:t>
            </w:r>
          </w:p>
        </w:tc>
        <w:tc>
          <w:tcPr>
            <w:tcW w:w="1354" w:type="dxa"/>
          </w:tcPr>
          <w:p w14:paraId="59C23DC1" w14:textId="075A176C" w:rsidR="00A371DA" w:rsidRPr="007B623C" w:rsidRDefault="00020A8B" w:rsidP="007B623C">
            <w:pPr>
              <w:spacing w:after="120"/>
              <w:rPr>
                <w:rFonts w:asciiTheme="minorHAnsi" w:hAnsiTheme="minorHAnsi" w:cstheme="minorHAnsi"/>
                <w:b/>
                <w:bCs/>
                <w:sz w:val="21"/>
                <w:szCs w:val="21"/>
                <w:u w:val="single"/>
                <w:lang w:val="fr-FR"/>
              </w:rPr>
            </w:pPr>
            <w:r w:rsidRPr="007B623C">
              <w:rPr>
                <w:rFonts w:asciiTheme="minorHAnsi" w:hAnsiTheme="minorHAnsi" w:cstheme="minorHAnsi"/>
                <w:sz w:val="21"/>
                <w:szCs w:val="21"/>
                <w:lang w:val="fr-FR"/>
              </w:rPr>
              <w:t>20</w:t>
            </w:r>
            <w:r w:rsidR="00A371DA" w:rsidRPr="007B623C">
              <w:rPr>
                <w:rFonts w:asciiTheme="minorHAnsi" w:hAnsiTheme="minorHAnsi" w:cstheme="minorHAnsi"/>
                <w:sz w:val="21"/>
                <w:szCs w:val="21"/>
                <w:lang w:val="fr-FR"/>
              </w:rPr>
              <w:t xml:space="preserve"> % du paiement</w:t>
            </w:r>
          </w:p>
        </w:tc>
      </w:tr>
      <w:tr w:rsidR="00996656" w:rsidRPr="007B623C" w14:paraId="2B40F893" w14:textId="77777777" w:rsidTr="00A371C9">
        <w:trPr>
          <w:trHeight w:val="360"/>
        </w:trPr>
        <w:tc>
          <w:tcPr>
            <w:tcW w:w="3505" w:type="dxa"/>
          </w:tcPr>
          <w:p w14:paraId="0FF2932E" w14:textId="5EB4A351" w:rsidR="008A4373" w:rsidRPr="00E018DE" w:rsidRDefault="008A4373" w:rsidP="007B623C">
            <w:pPr>
              <w:pStyle w:val="ListParagraph"/>
              <w:numPr>
                <w:ilvl w:val="0"/>
                <w:numId w:val="33"/>
              </w:numPr>
              <w:spacing w:after="120"/>
              <w:ind w:left="244" w:hanging="270"/>
              <w:rPr>
                <w:rFonts w:asciiTheme="minorHAnsi" w:eastAsia="Times New Roman" w:hAnsiTheme="minorHAnsi" w:cstheme="minorHAnsi"/>
                <w:b/>
                <w:bCs/>
                <w:color w:val="auto"/>
                <w:sz w:val="21"/>
                <w:szCs w:val="21"/>
                <w:lang w:val="fr-FR"/>
              </w:rPr>
            </w:pPr>
            <w:r>
              <w:rPr>
                <w:rFonts w:asciiTheme="minorHAnsi" w:eastAsia="Times New Roman" w:hAnsiTheme="minorHAnsi" w:cstheme="minorHAnsi"/>
                <w:color w:val="auto"/>
                <w:sz w:val="21"/>
                <w:szCs w:val="21"/>
                <w:lang w:val="fr-FR"/>
              </w:rPr>
              <w:t xml:space="preserve">Faire l’état des lieux des mécanismes communautaires utilisés par les agences des Nations </w:t>
            </w:r>
            <w:r w:rsidR="002465F6">
              <w:rPr>
                <w:rFonts w:asciiTheme="minorHAnsi" w:eastAsia="Times New Roman" w:hAnsiTheme="minorHAnsi" w:cstheme="minorHAnsi"/>
                <w:color w:val="auto"/>
                <w:sz w:val="21"/>
                <w:szCs w:val="21"/>
                <w:lang w:val="fr-FR"/>
              </w:rPr>
              <w:t xml:space="preserve">Unies </w:t>
            </w:r>
            <w:r>
              <w:rPr>
                <w:rFonts w:asciiTheme="minorHAnsi" w:eastAsia="Times New Roman" w:hAnsiTheme="minorHAnsi" w:cstheme="minorHAnsi"/>
                <w:color w:val="auto"/>
                <w:sz w:val="21"/>
                <w:szCs w:val="21"/>
                <w:lang w:val="fr-FR"/>
              </w:rPr>
              <w:t xml:space="preserve">pour la mise en œuvre de leurs interventions.  </w:t>
            </w:r>
          </w:p>
          <w:p w14:paraId="7005DAEE" w14:textId="463AB522" w:rsidR="00996656" w:rsidRPr="007B623C" w:rsidRDefault="008A4373" w:rsidP="007B623C">
            <w:pPr>
              <w:pStyle w:val="ListParagraph"/>
              <w:numPr>
                <w:ilvl w:val="0"/>
                <w:numId w:val="33"/>
              </w:numPr>
              <w:spacing w:after="120"/>
              <w:ind w:left="244" w:hanging="270"/>
              <w:rPr>
                <w:rFonts w:asciiTheme="minorHAnsi" w:eastAsia="Times New Roman" w:hAnsiTheme="minorHAnsi" w:cstheme="minorHAnsi"/>
                <w:b/>
                <w:bCs/>
                <w:color w:val="auto"/>
                <w:sz w:val="21"/>
                <w:szCs w:val="21"/>
                <w:lang w:val="fr-FR"/>
              </w:rPr>
            </w:pPr>
            <w:r w:rsidRPr="00AB26AB">
              <w:rPr>
                <w:rFonts w:asciiTheme="minorHAnsi" w:eastAsia="Times New Roman" w:hAnsiTheme="minorHAnsi" w:cstheme="minorHAnsi"/>
                <w:color w:val="auto"/>
                <w:sz w:val="21"/>
                <w:szCs w:val="21"/>
                <w:lang w:val="fr-FR"/>
              </w:rPr>
              <w:t>Elabor</w:t>
            </w:r>
            <w:r>
              <w:rPr>
                <w:rFonts w:asciiTheme="minorHAnsi" w:eastAsia="Times New Roman" w:hAnsiTheme="minorHAnsi" w:cstheme="minorHAnsi"/>
                <w:color w:val="auto"/>
                <w:sz w:val="21"/>
                <w:szCs w:val="21"/>
                <w:lang w:val="fr-FR"/>
              </w:rPr>
              <w:t xml:space="preserve">er </w:t>
            </w:r>
            <w:proofErr w:type="gramStart"/>
            <w:r>
              <w:rPr>
                <w:rFonts w:asciiTheme="minorHAnsi" w:eastAsia="Times New Roman" w:hAnsiTheme="minorHAnsi" w:cstheme="minorHAnsi"/>
                <w:color w:val="auto"/>
                <w:sz w:val="21"/>
                <w:szCs w:val="21"/>
                <w:lang w:val="fr-FR"/>
              </w:rPr>
              <w:t xml:space="preserve">participativement </w:t>
            </w:r>
            <w:r w:rsidR="00996656" w:rsidRPr="00AB26AB">
              <w:rPr>
                <w:rFonts w:asciiTheme="minorHAnsi" w:eastAsia="Times New Roman" w:hAnsiTheme="minorHAnsi" w:cstheme="minorHAnsi"/>
                <w:color w:val="auto"/>
                <w:sz w:val="21"/>
                <w:szCs w:val="21"/>
                <w:lang w:val="fr-FR"/>
              </w:rPr>
              <w:t xml:space="preserve"> </w:t>
            </w:r>
            <w:r>
              <w:rPr>
                <w:rFonts w:asciiTheme="minorHAnsi" w:eastAsia="Times New Roman" w:hAnsiTheme="minorHAnsi" w:cstheme="minorHAnsi"/>
                <w:color w:val="auto"/>
                <w:sz w:val="21"/>
                <w:szCs w:val="21"/>
                <w:lang w:val="fr-FR"/>
              </w:rPr>
              <w:t>un</w:t>
            </w:r>
            <w:proofErr w:type="gramEnd"/>
            <w:r>
              <w:rPr>
                <w:rFonts w:asciiTheme="minorHAnsi" w:eastAsia="Times New Roman" w:hAnsiTheme="minorHAnsi" w:cstheme="minorHAnsi"/>
                <w:color w:val="auto"/>
                <w:sz w:val="21"/>
                <w:szCs w:val="21"/>
                <w:lang w:val="fr-FR"/>
              </w:rPr>
              <w:t xml:space="preserve"> </w:t>
            </w:r>
            <w:r w:rsidR="00996656" w:rsidRPr="00AB26AB">
              <w:rPr>
                <w:rFonts w:asciiTheme="minorHAnsi" w:eastAsia="Times New Roman" w:hAnsiTheme="minorHAnsi" w:cstheme="minorHAnsi"/>
                <w:color w:val="auto"/>
                <w:sz w:val="21"/>
                <w:szCs w:val="21"/>
                <w:lang w:val="fr-FR"/>
              </w:rPr>
              <w:t xml:space="preserve">mécanisme communautaire </w:t>
            </w:r>
            <w:r>
              <w:rPr>
                <w:rFonts w:asciiTheme="minorHAnsi" w:eastAsia="Times New Roman" w:hAnsiTheme="minorHAnsi" w:cstheme="minorHAnsi"/>
                <w:color w:val="auto"/>
                <w:sz w:val="21"/>
                <w:szCs w:val="21"/>
                <w:lang w:val="fr-FR"/>
              </w:rPr>
              <w:t xml:space="preserve">consensuel </w:t>
            </w:r>
            <w:r w:rsidR="00996656" w:rsidRPr="00AB26AB">
              <w:rPr>
                <w:rFonts w:asciiTheme="minorHAnsi" w:eastAsia="Times New Roman" w:hAnsiTheme="minorHAnsi" w:cstheme="minorHAnsi"/>
                <w:color w:val="auto"/>
                <w:sz w:val="21"/>
                <w:szCs w:val="21"/>
                <w:lang w:val="fr-FR"/>
              </w:rPr>
              <w:t xml:space="preserve">signalement des </w:t>
            </w:r>
            <w:r w:rsidR="00CF4F08" w:rsidRPr="00AB26AB">
              <w:rPr>
                <w:rFonts w:asciiTheme="minorHAnsi" w:eastAsia="Times New Roman" w:hAnsiTheme="minorHAnsi" w:cstheme="minorHAnsi"/>
                <w:color w:val="auto"/>
                <w:sz w:val="21"/>
                <w:szCs w:val="21"/>
                <w:lang w:val="fr-FR"/>
              </w:rPr>
              <w:t>allégations</w:t>
            </w:r>
            <w:r w:rsidR="00996656" w:rsidRPr="00AB26AB">
              <w:rPr>
                <w:rFonts w:asciiTheme="minorHAnsi" w:eastAsia="Times New Roman" w:hAnsiTheme="minorHAnsi" w:cstheme="minorHAnsi"/>
                <w:color w:val="auto"/>
                <w:sz w:val="21"/>
                <w:szCs w:val="21"/>
                <w:lang w:val="fr-FR"/>
              </w:rPr>
              <w:t xml:space="preserve"> et cas d’EAS</w:t>
            </w:r>
            <w:r>
              <w:rPr>
                <w:rFonts w:asciiTheme="minorHAnsi" w:eastAsia="Times New Roman" w:hAnsiTheme="minorHAnsi" w:cstheme="minorHAnsi"/>
                <w:color w:val="auto"/>
                <w:sz w:val="21"/>
                <w:szCs w:val="21"/>
                <w:lang w:val="fr-FR"/>
              </w:rPr>
              <w:t xml:space="preserve"> basé sur les expériences en cours</w:t>
            </w:r>
          </w:p>
        </w:tc>
        <w:tc>
          <w:tcPr>
            <w:tcW w:w="3420" w:type="dxa"/>
          </w:tcPr>
          <w:p w14:paraId="2BACC07E" w14:textId="0DB1E6C8" w:rsidR="00996656" w:rsidRPr="00AB26AB" w:rsidRDefault="00996656" w:rsidP="007B623C">
            <w:pPr>
              <w:pStyle w:val="ListParagraph"/>
              <w:numPr>
                <w:ilvl w:val="0"/>
                <w:numId w:val="34"/>
              </w:numPr>
              <w:spacing w:after="120"/>
              <w:ind w:left="252" w:hanging="180"/>
              <w:rPr>
                <w:rFonts w:asciiTheme="minorHAnsi" w:eastAsia="Times New Roman" w:hAnsiTheme="minorHAnsi" w:cstheme="minorHAnsi"/>
                <w:color w:val="auto"/>
                <w:sz w:val="21"/>
                <w:szCs w:val="21"/>
                <w:lang w:val="fr-FR"/>
              </w:rPr>
            </w:pPr>
            <w:r w:rsidRPr="00AB26AB">
              <w:rPr>
                <w:rFonts w:asciiTheme="minorHAnsi" w:eastAsia="Times New Roman" w:hAnsiTheme="minorHAnsi" w:cstheme="minorHAnsi"/>
                <w:color w:val="auto"/>
                <w:sz w:val="21"/>
                <w:szCs w:val="21"/>
                <w:lang w:val="fr-FR"/>
              </w:rPr>
              <w:t xml:space="preserve">Un mécanisme </w:t>
            </w:r>
            <w:r w:rsidR="00A6061D" w:rsidRPr="00AB26AB">
              <w:rPr>
                <w:rFonts w:asciiTheme="minorHAnsi" w:eastAsia="Times New Roman" w:hAnsiTheme="minorHAnsi" w:cstheme="minorHAnsi"/>
                <w:color w:val="auto"/>
                <w:sz w:val="21"/>
                <w:szCs w:val="21"/>
                <w:lang w:val="fr-FR"/>
              </w:rPr>
              <w:t xml:space="preserve">à base </w:t>
            </w:r>
            <w:r w:rsidRPr="00AB26AB">
              <w:rPr>
                <w:rFonts w:asciiTheme="minorHAnsi" w:eastAsia="Times New Roman" w:hAnsiTheme="minorHAnsi" w:cstheme="minorHAnsi"/>
                <w:color w:val="auto"/>
                <w:sz w:val="21"/>
                <w:szCs w:val="21"/>
                <w:lang w:val="fr-FR"/>
              </w:rPr>
              <w:t xml:space="preserve">communautaire de signalement des allégations et cas d’EAS est élaboré, validé par les parties </w:t>
            </w:r>
            <w:r w:rsidR="00CF4F08" w:rsidRPr="00AB26AB">
              <w:rPr>
                <w:rFonts w:asciiTheme="minorHAnsi" w:eastAsia="Times New Roman" w:hAnsiTheme="minorHAnsi" w:cstheme="minorHAnsi"/>
                <w:color w:val="auto"/>
                <w:sz w:val="21"/>
                <w:szCs w:val="21"/>
                <w:lang w:val="fr-FR"/>
              </w:rPr>
              <w:t>prenantes</w:t>
            </w:r>
            <w:r w:rsidR="003173E9">
              <w:rPr>
                <w:rFonts w:asciiTheme="minorHAnsi" w:eastAsia="Times New Roman" w:hAnsiTheme="minorHAnsi" w:cstheme="minorHAnsi"/>
                <w:color w:val="auto"/>
                <w:sz w:val="21"/>
                <w:szCs w:val="21"/>
                <w:lang w:val="fr-FR"/>
              </w:rPr>
              <w:t>.</w:t>
            </w:r>
          </w:p>
        </w:tc>
        <w:tc>
          <w:tcPr>
            <w:tcW w:w="1440" w:type="dxa"/>
          </w:tcPr>
          <w:p w14:paraId="1D616822" w14:textId="4ABE6282" w:rsidR="00996656" w:rsidRPr="002C42A8" w:rsidRDefault="00996656" w:rsidP="007B623C">
            <w:pPr>
              <w:spacing w:after="120"/>
              <w:rPr>
                <w:rFonts w:asciiTheme="minorHAnsi" w:eastAsia="Arial Unicode MS" w:hAnsiTheme="minorHAnsi" w:cstheme="minorHAnsi"/>
                <w:color w:val="auto"/>
                <w:sz w:val="21"/>
                <w:szCs w:val="21"/>
                <w:lang w:val="fr-FR"/>
              </w:rPr>
            </w:pPr>
            <w:r w:rsidRPr="002C42A8">
              <w:rPr>
                <w:rFonts w:asciiTheme="minorHAnsi" w:eastAsia="Arial Unicode MS" w:hAnsiTheme="minorHAnsi" w:cstheme="minorHAnsi"/>
                <w:color w:val="auto"/>
                <w:sz w:val="21"/>
                <w:szCs w:val="21"/>
                <w:lang w:val="fr-FR"/>
              </w:rPr>
              <w:t>10 jours ouvrables</w:t>
            </w:r>
          </w:p>
        </w:tc>
        <w:tc>
          <w:tcPr>
            <w:tcW w:w="1354" w:type="dxa"/>
            <w:vMerge w:val="restart"/>
          </w:tcPr>
          <w:p w14:paraId="3CE4A955" w14:textId="2867CD60" w:rsidR="00996656" w:rsidRPr="007B623C" w:rsidRDefault="00020A8B" w:rsidP="007B623C">
            <w:pPr>
              <w:spacing w:after="120"/>
              <w:rPr>
                <w:rFonts w:asciiTheme="minorHAnsi" w:hAnsiTheme="minorHAnsi" w:cstheme="minorHAnsi"/>
                <w:sz w:val="21"/>
                <w:szCs w:val="21"/>
                <w:lang w:val="fr-FR"/>
              </w:rPr>
            </w:pPr>
            <w:r w:rsidRPr="007B623C">
              <w:rPr>
                <w:rFonts w:asciiTheme="minorHAnsi" w:hAnsiTheme="minorHAnsi" w:cstheme="minorHAnsi"/>
                <w:sz w:val="21"/>
                <w:szCs w:val="21"/>
                <w:lang w:val="fr-FR"/>
              </w:rPr>
              <w:t>35</w:t>
            </w:r>
            <w:r w:rsidR="00996656" w:rsidRPr="007B623C">
              <w:rPr>
                <w:rFonts w:asciiTheme="minorHAnsi" w:hAnsiTheme="minorHAnsi" w:cstheme="minorHAnsi"/>
                <w:sz w:val="21"/>
                <w:szCs w:val="21"/>
                <w:lang w:val="fr-FR"/>
              </w:rPr>
              <w:t xml:space="preserve"> % du paiement</w:t>
            </w:r>
          </w:p>
        </w:tc>
      </w:tr>
      <w:tr w:rsidR="00996656" w:rsidRPr="007B623C" w14:paraId="73B6397D" w14:textId="77777777" w:rsidTr="00A371C9">
        <w:trPr>
          <w:trHeight w:val="360"/>
        </w:trPr>
        <w:tc>
          <w:tcPr>
            <w:tcW w:w="3505" w:type="dxa"/>
          </w:tcPr>
          <w:p w14:paraId="3ED2C1F1" w14:textId="082F640D" w:rsidR="00996656" w:rsidRPr="00AB26AB" w:rsidRDefault="00996656" w:rsidP="007B623C">
            <w:pPr>
              <w:pStyle w:val="ListParagraph"/>
              <w:numPr>
                <w:ilvl w:val="0"/>
                <w:numId w:val="33"/>
              </w:numPr>
              <w:spacing w:after="120"/>
              <w:ind w:left="244" w:hanging="270"/>
              <w:rPr>
                <w:rFonts w:asciiTheme="minorHAnsi" w:eastAsia="Times New Roman" w:hAnsiTheme="minorHAnsi" w:cstheme="minorHAnsi"/>
                <w:color w:val="auto"/>
                <w:sz w:val="21"/>
                <w:szCs w:val="21"/>
                <w:lang w:val="fr-FR"/>
              </w:rPr>
            </w:pPr>
            <w:r w:rsidRPr="00AB26AB">
              <w:rPr>
                <w:rFonts w:asciiTheme="minorHAnsi" w:eastAsia="Times New Roman" w:hAnsiTheme="minorHAnsi" w:cstheme="minorHAnsi"/>
                <w:color w:val="auto"/>
                <w:sz w:val="21"/>
                <w:szCs w:val="21"/>
                <w:lang w:val="fr-FR"/>
              </w:rPr>
              <w:t>Elabor</w:t>
            </w:r>
            <w:r w:rsidR="008A4373">
              <w:rPr>
                <w:rFonts w:asciiTheme="minorHAnsi" w:eastAsia="Times New Roman" w:hAnsiTheme="minorHAnsi" w:cstheme="minorHAnsi"/>
                <w:color w:val="auto"/>
                <w:sz w:val="21"/>
                <w:szCs w:val="21"/>
                <w:lang w:val="fr-FR"/>
              </w:rPr>
              <w:t>er</w:t>
            </w:r>
            <w:r w:rsidRPr="00AB26AB">
              <w:rPr>
                <w:rFonts w:asciiTheme="minorHAnsi" w:eastAsia="Times New Roman" w:hAnsiTheme="minorHAnsi" w:cstheme="minorHAnsi"/>
                <w:color w:val="auto"/>
                <w:sz w:val="21"/>
                <w:szCs w:val="21"/>
                <w:lang w:val="fr-FR"/>
              </w:rPr>
              <w:t xml:space="preserve"> </w:t>
            </w:r>
            <w:r w:rsidR="008A4373">
              <w:rPr>
                <w:rFonts w:asciiTheme="minorHAnsi" w:eastAsia="Times New Roman" w:hAnsiTheme="minorHAnsi" w:cstheme="minorHAnsi"/>
                <w:color w:val="auto"/>
                <w:sz w:val="21"/>
                <w:szCs w:val="21"/>
                <w:lang w:val="fr-FR"/>
              </w:rPr>
              <w:t>un</w:t>
            </w:r>
            <w:r w:rsidR="008A4373" w:rsidRPr="00AB26AB">
              <w:rPr>
                <w:rFonts w:asciiTheme="minorHAnsi" w:eastAsia="Times New Roman" w:hAnsiTheme="minorHAnsi" w:cstheme="minorHAnsi"/>
                <w:color w:val="auto"/>
                <w:sz w:val="21"/>
                <w:szCs w:val="21"/>
                <w:lang w:val="fr-FR"/>
              </w:rPr>
              <w:t xml:space="preserve"> </w:t>
            </w:r>
            <w:r w:rsidRPr="00AB26AB">
              <w:rPr>
                <w:rFonts w:asciiTheme="minorHAnsi" w:eastAsia="Times New Roman" w:hAnsiTheme="minorHAnsi" w:cstheme="minorHAnsi"/>
                <w:color w:val="auto"/>
                <w:sz w:val="21"/>
                <w:szCs w:val="21"/>
                <w:lang w:val="fr-FR"/>
              </w:rPr>
              <w:t xml:space="preserve">document de procédures standard opérationnelles sur les EAS applicables </w:t>
            </w:r>
            <w:r w:rsidR="008A4373">
              <w:rPr>
                <w:rFonts w:asciiTheme="minorHAnsi" w:eastAsia="Times New Roman" w:hAnsiTheme="minorHAnsi" w:cstheme="minorHAnsi"/>
                <w:color w:val="auto"/>
                <w:sz w:val="21"/>
                <w:szCs w:val="21"/>
                <w:lang w:val="fr-FR"/>
              </w:rPr>
              <w:t>aux agences des N</w:t>
            </w:r>
            <w:r w:rsidR="002465F6">
              <w:rPr>
                <w:rFonts w:asciiTheme="minorHAnsi" w:eastAsia="Times New Roman" w:hAnsiTheme="minorHAnsi" w:cstheme="minorHAnsi"/>
                <w:color w:val="auto"/>
                <w:sz w:val="21"/>
                <w:szCs w:val="21"/>
                <w:lang w:val="fr-FR"/>
              </w:rPr>
              <w:t xml:space="preserve">ations </w:t>
            </w:r>
            <w:r w:rsidR="008A4373">
              <w:rPr>
                <w:rFonts w:asciiTheme="minorHAnsi" w:eastAsia="Times New Roman" w:hAnsiTheme="minorHAnsi" w:cstheme="minorHAnsi"/>
                <w:color w:val="auto"/>
                <w:sz w:val="21"/>
                <w:szCs w:val="21"/>
                <w:lang w:val="fr-FR"/>
              </w:rPr>
              <w:t>U</w:t>
            </w:r>
            <w:r w:rsidR="002465F6">
              <w:rPr>
                <w:rFonts w:asciiTheme="minorHAnsi" w:eastAsia="Times New Roman" w:hAnsiTheme="minorHAnsi" w:cstheme="minorHAnsi"/>
                <w:color w:val="auto"/>
                <w:sz w:val="21"/>
                <w:szCs w:val="21"/>
                <w:lang w:val="fr-FR"/>
              </w:rPr>
              <w:t>nies</w:t>
            </w:r>
            <w:r w:rsidRPr="00AB26AB">
              <w:rPr>
                <w:rFonts w:asciiTheme="minorHAnsi" w:eastAsia="Times New Roman" w:hAnsiTheme="minorHAnsi" w:cstheme="minorHAnsi"/>
                <w:color w:val="auto"/>
                <w:sz w:val="21"/>
                <w:szCs w:val="21"/>
                <w:lang w:val="fr-FR"/>
              </w:rPr>
              <w:t xml:space="preserve"> et </w:t>
            </w:r>
            <w:r w:rsidR="008A4373">
              <w:rPr>
                <w:rFonts w:asciiTheme="minorHAnsi" w:eastAsia="Times New Roman" w:hAnsiTheme="minorHAnsi" w:cstheme="minorHAnsi"/>
                <w:color w:val="auto"/>
                <w:sz w:val="21"/>
                <w:szCs w:val="21"/>
                <w:lang w:val="fr-FR"/>
              </w:rPr>
              <w:t>leurs</w:t>
            </w:r>
            <w:r w:rsidR="008A4373" w:rsidRPr="00AB26AB">
              <w:rPr>
                <w:rFonts w:asciiTheme="minorHAnsi" w:eastAsia="Times New Roman" w:hAnsiTheme="minorHAnsi" w:cstheme="minorHAnsi"/>
                <w:color w:val="auto"/>
                <w:sz w:val="21"/>
                <w:szCs w:val="21"/>
                <w:lang w:val="fr-FR"/>
              </w:rPr>
              <w:t xml:space="preserve"> </w:t>
            </w:r>
            <w:r w:rsidRPr="00AB26AB">
              <w:rPr>
                <w:rFonts w:asciiTheme="minorHAnsi" w:eastAsia="Times New Roman" w:hAnsiTheme="minorHAnsi" w:cstheme="minorHAnsi"/>
                <w:color w:val="auto"/>
                <w:sz w:val="21"/>
                <w:szCs w:val="21"/>
                <w:lang w:val="fr-FR"/>
              </w:rPr>
              <w:t xml:space="preserve">partenaires de mise en œuvre </w:t>
            </w:r>
          </w:p>
          <w:p w14:paraId="3752680C" w14:textId="77777777" w:rsidR="00996656" w:rsidRPr="007B623C" w:rsidRDefault="00996656" w:rsidP="007B623C">
            <w:pPr>
              <w:spacing w:after="120"/>
              <w:rPr>
                <w:rFonts w:asciiTheme="minorHAnsi" w:hAnsiTheme="minorHAnsi" w:cstheme="minorHAnsi"/>
                <w:b/>
                <w:bCs/>
                <w:sz w:val="21"/>
                <w:szCs w:val="21"/>
                <w:u w:val="single"/>
                <w:lang w:val="fr-FR"/>
              </w:rPr>
            </w:pPr>
          </w:p>
        </w:tc>
        <w:tc>
          <w:tcPr>
            <w:tcW w:w="3420" w:type="dxa"/>
          </w:tcPr>
          <w:p w14:paraId="26EF1C34" w14:textId="1ADFE615" w:rsidR="00996656" w:rsidRPr="00AB26AB" w:rsidRDefault="00996656" w:rsidP="007B623C">
            <w:pPr>
              <w:pStyle w:val="ListParagraph"/>
              <w:numPr>
                <w:ilvl w:val="0"/>
                <w:numId w:val="31"/>
              </w:numPr>
              <w:shd w:val="clear" w:color="auto" w:fill="FDFDFD"/>
              <w:spacing w:after="120"/>
              <w:ind w:left="165" w:hanging="165"/>
              <w:rPr>
                <w:rFonts w:asciiTheme="minorHAnsi" w:eastAsia="Times New Roman" w:hAnsiTheme="minorHAnsi" w:cstheme="minorHAnsi"/>
                <w:color w:val="auto"/>
                <w:sz w:val="21"/>
                <w:szCs w:val="21"/>
                <w:lang w:val="fr-FR"/>
              </w:rPr>
            </w:pPr>
            <w:proofErr w:type="gramStart"/>
            <w:r w:rsidRPr="00AB26AB">
              <w:rPr>
                <w:rFonts w:asciiTheme="minorHAnsi" w:eastAsia="Times New Roman" w:hAnsiTheme="minorHAnsi" w:cstheme="minorHAnsi"/>
                <w:color w:val="auto"/>
                <w:sz w:val="21"/>
                <w:szCs w:val="21"/>
                <w:lang w:val="fr-FR"/>
              </w:rPr>
              <w:t>un</w:t>
            </w:r>
            <w:proofErr w:type="gramEnd"/>
            <w:r w:rsidRPr="00AB26AB">
              <w:rPr>
                <w:rFonts w:asciiTheme="minorHAnsi" w:eastAsia="Times New Roman" w:hAnsiTheme="minorHAnsi" w:cstheme="minorHAnsi"/>
                <w:color w:val="auto"/>
                <w:sz w:val="21"/>
                <w:szCs w:val="21"/>
                <w:lang w:val="fr-FR"/>
              </w:rPr>
              <w:t xml:space="preserve"> premier draft du document de SOPs est partagé à l’Unicef </w:t>
            </w:r>
            <w:r w:rsidR="00143D2E" w:rsidRPr="00AB26AB">
              <w:rPr>
                <w:rFonts w:asciiTheme="minorHAnsi" w:eastAsia="Times New Roman" w:hAnsiTheme="minorHAnsi" w:cstheme="minorHAnsi"/>
                <w:color w:val="auto"/>
                <w:sz w:val="21"/>
                <w:szCs w:val="21"/>
                <w:lang w:val="fr-FR"/>
              </w:rPr>
              <w:t xml:space="preserve">et le groupe </w:t>
            </w:r>
            <w:r w:rsidR="00CF4F08" w:rsidRPr="00AB26AB">
              <w:rPr>
                <w:rFonts w:asciiTheme="minorHAnsi" w:eastAsia="Times New Roman" w:hAnsiTheme="minorHAnsi" w:cstheme="minorHAnsi"/>
                <w:color w:val="auto"/>
                <w:sz w:val="21"/>
                <w:szCs w:val="21"/>
                <w:lang w:val="fr-FR"/>
              </w:rPr>
              <w:t>GTIA - GIDD</w:t>
            </w:r>
            <w:r w:rsidR="00CF4F08" w:rsidRPr="00AB26AB" w:rsidDel="00CF4F08">
              <w:rPr>
                <w:rFonts w:asciiTheme="minorHAnsi" w:eastAsia="Times New Roman" w:hAnsiTheme="minorHAnsi" w:cstheme="minorHAnsi"/>
                <w:color w:val="auto"/>
                <w:sz w:val="21"/>
                <w:szCs w:val="21"/>
                <w:lang w:val="fr-FR"/>
              </w:rPr>
              <w:t xml:space="preserve"> </w:t>
            </w:r>
            <w:r w:rsidRPr="00AB26AB">
              <w:rPr>
                <w:rFonts w:asciiTheme="minorHAnsi" w:eastAsia="Times New Roman" w:hAnsiTheme="minorHAnsi" w:cstheme="minorHAnsi"/>
                <w:color w:val="auto"/>
                <w:sz w:val="21"/>
                <w:szCs w:val="21"/>
                <w:lang w:val="fr-FR"/>
              </w:rPr>
              <w:t xml:space="preserve">pour des </w:t>
            </w:r>
            <w:r w:rsidR="008A4373" w:rsidRPr="00AB26AB">
              <w:rPr>
                <w:rFonts w:asciiTheme="minorHAnsi" w:eastAsia="Times New Roman" w:hAnsiTheme="minorHAnsi" w:cstheme="minorHAnsi"/>
                <w:color w:val="auto"/>
                <w:sz w:val="21"/>
                <w:szCs w:val="21"/>
                <w:lang w:val="fr-FR"/>
              </w:rPr>
              <w:t>i</w:t>
            </w:r>
            <w:r w:rsidR="008A4373">
              <w:rPr>
                <w:rFonts w:asciiTheme="minorHAnsi" w:eastAsia="Times New Roman" w:hAnsiTheme="minorHAnsi" w:cstheme="minorHAnsi"/>
                <w:color w:val="auto"/>
                <w:sz w:val="21"/>
                <w:szCs w:val="21"/>
                <w:lang w:val="fr-FR"/>
              </w:rPr>
              <w:t>n</w:t>
            </w:r>
            <w:r w:rsidR="008A4373" w:rsidRPr="00AB26AB">
              <w:rPr>
                <w:rFonts w:asciiTheme="minorHAnsi" w:eastAsia="Times New Roman" w:hAnsiTheme="minorHAnsi" w:cstheme="minorHAnsi"/>
                <w:color w:val="auto"/>
                <w:sz w:val="21"/>
                <w:szCs w:val="21"/>
                <w:lang w:val="fr-FR"/>
              </w:rPr>
              <w:t>puts </w:t>
            </w:r>
            <w:r w:rsidRPr="00AB26AB">
              <w:rPr>
                <w:rFonts w:asciiTheme="minorHAnsi" w:eastAsia="Times New Roman" w:hAnsiTheme="minorHAnsi" w:cstheme="minorHAnsi"/>
                <w:color w:val="auto"/>
                <w:sz w:val="21"/>
                <w:szCs w:val="21"/>
                <w:lang w:val="fr-FR"/>
              </w:rPr>
              <w:t>;</w:t>
            </w:r>
          </w:p>
          <w:p w14:paraId="3E19B0F6" w14:textId="7AA8D3E8" w:rsidR="00996656" w:rsidRPr="00AB26AB" w:rsidRDefault="00996656" w:rsidP="007B623C">
            <w:pPr>
              <w:pStyle w:val="ListParagraph"/>
              <w:numPr>
                <w:ilvl w:val="0"/>
                <w:numId w:val="31"/>
              </w:numPr>
              <w:shd w:val="clear" w:color="auto" w:fill="FDFDFD"/>
              <w:spacing w:after="120"/>
              <w:ind w:left="165" w:hanging="165"/>
              <w:rPr>
                <w:rFonts w:asciiTheme="minorHAnsi" w:eastAsia="Times New Roman" w:hAnsiTheme="minorHAnsi" w:cstheme="minorHAnsi"/>
                <w:color w:val="auto"/>
                <w:sz w:val="21"/>
                <w:szCs w:val="21"/>
                <w:lang w:val="fr-FR"/>
              </w:rPr>
            </w:pPr>
            <w:proofErr w:type="gramStart"/>
            <w:r w:rsidRPr="00AB26AB">
              <w:rPr>
                <w:rFonts w:asciiTheme="minorHAnsi" w:eastAsia="Times New Roman" w:hAnsiTheme="minorHAnsi" w:cstheme="minorHAnsi"/>
                <w:color w:val="auto"/>
                <w:sz w:val="21"/>
                <w:szCs w:val="21"/>
                <w:lang w:val="fr-FR"/>
              </w:rPr>
              <w:t>le</w:t>
            </w:r>
            <w:proofErr w:type="gramEnd"/>
            <w:r w:rsidRPr="00AB26AB">
              <w:rPr>
                <w:rFonts w:asciiTheme="minorHAnsi" w:eastAsia="Times New Roman" w:hAnsiTheme="minorHAnsi" w:cstheme="minorHAnsi"/>
                <w:color w:val="auto"/>
                <w:sz w:val="21"/>
                <w:szCs w:val="21"/>
                <w:lang w:val="fr-FR"/>
              </w:rPr>
              <w:t xml:space="preserve"> 2</w:t>
            </w:r>
            <w:r w:rsidRPr="00AB26AB">
              <w:rPr>
                <w:rFonts w:asciiTheme="minorHAnsi" w:eastAsia="Times New Roman" w:hAnsiTheme="minorHAnsi" w:cstheme="minorHAnsi"/>
                <w:color w:val="auto"/>
                <w:sz w:val="21"/>
                <w:szCs w:val="21"/>
                <w:vertAlign w:val="superscript"/>
                <w:lang w:val="fr-FR"/>
              </w:rPr>
              <w:t>ème</w:t>
            </w:r>
            <w:r w:rsidRPr="00AB26AB">
              <w:rPr>
                <w:rFonts w:asciiTheme="minorHAnsi" w:eastAsia="Times New Roman" w:hAnsiTheme="minorHAnsi" w:cstheme="minorHAnsi"/>
                <w:color w:val="auto"/>
                <w:sz w:val="21"/>
                <w:szCs w:val="21"/>
                <w:lang w:val="fr-FR"/>
              </w:rPr>
              <w:t xml:space="preserve"> projet de SOPs est soumis à l’Unicef et</w:t>
            </w:r>
            <w:r w:rsidR="00CC7BE7" w:rsidRPr="00AB26AB">
              <w:rPr>
                <w:rFonts w:asciiTheme="minorHAnsi" w:eastAsia="Times New Roman" w:hAnsiTheme="minorHAnsi" w:cstheme="minorHAnsi"/>
                <w:color w:val="auto"/>
                <w:sz w:val="21"/>
                <w:szCs w:val="21"/>
                <w:lang w:val="fr-FR"/>
              </w:rPr>
              <w:t xml:space="preserve"> au </w:t>
            </w:r>
            <w:r w:rsidR="00F00C27" w:rsidRPr="00AB26AB">
              <w:rPr>
                <w:rFonts w:asciiTheme="minorHAnsi" w:eastAsia="Times New Roman" w:hAnsiTheme="minorHAnsi" w:cstheme="minorHAnsi"/>
                <w:color w:val="auto"/>
                <w:sz w:val="21"/>
                <w:szCs w:val="21"/>
                <w:lang w:val="fr-FR"/>
              </w:rPr>
              <w:t xml:space="preserve">groupe </w:t>
            </w:r>
            <w:r w:rsidR="00CF4F08" w:rsidRPr="00AB26AB">
              <w:rPr>
                <w:rFonts w:asciiTheme="minorHAnsi" w:eastAsia="Times New Roman" w:hAnsiTheme="minorHAnsi" w:cstheme="minorHAnsi"/>
                <w:color w:val="auto"/>
                <w:sz w:val="21"/>
                <w:szCs w:val="21"/>
                <w:lang w:val="fr-FR"/>
              </w:rPr>
              <w:t xml:space="preserve">GTIA - </w:t>
            </w:r>
            <w:r w:rsidR="00F00C27" w:rsidRPr="00AB26AB">
              <w:rPr>
                <w:rFonts w:asciiTheme="minorHAnsi" w:eastAsia="Times New Roman" w:hAnsiTheme="minorHAnsi" w:cstheme="minorHAnsi"/>
                <w:color w:val="auto"/>
                <w:sz w:val="21"/>
                <w:szCs w:val="21"/>
                <w:lang w:val="fr-FR"/>
              </w:rPr>
              <w:t>GIDD</w:t>
            </w:r>
            <w:r w:rsidRPr="00AB26AB">
              <w:rPr>
                <w:rFonts w:asciiTheme="minorHAnsi" w:eastAsia="Times New Roman" w:hAnsiTheme="minorHAnsi" w:cstheme="minorHAnsi"/>
                <w:color w:val="auto"/>
                <w:sz w:val="21"/>
                <w:szCs w:val="21"/>
                <w:lang w:val="fr-FR"/>
              </w:rPr>
              <w:t xml:space="preserve"> au Bureau régional de l’Unicef pour revue ; </w:t>
            </w:r>
          </w:p>
          <w:p w14:paraId="74B2D5B1" w14:textId="19B9E216" w:rsidR="00996656" w:rsidRPr="00AB26AB" w:rsidRDefault="00996656" w:rsidP="007B623C">
            <w:pPr>
              <w:pStyle w:val="ListParagraph"/>
              <w:numPr>
                <w:ilvl w:val="0"/>
                <w:numId w:val="31"/>
              </w:numPr>
              <w:shd w:val="clear" w:color="auto" w:fill="FDFDFD"/>
              <w:spacing w:after="120"/>
              <w:ind w:left="165" w:hanging="165"/>
              <w:rPr>
                <w:rFonts w:asciiTheme="minorHAnsi" w:eastAsia="Times New Roman" w:hAnsiTheme="minorHAnsi" w:cstheme="minorHAnsi"/>
                <w:color w:val="auto"/>
                <w:sz w:val="21"/>
                <w:szCs w:val="21"/>
                <w:lang w:val="fr-FR"/>
              </w:rPr>
            </w:pPr>
            <w:proofErr w:type="gramStart"/>
            <w:r w:rsidRPr="00AB26AB">
              <w:rPr>
                <w:rFonts w:asciiTheme="minorHAnsi" w:eastAsia="Times New Roman" w:hAnsiTheme="minorHAnsi" w:cstheme="minorHAnsi"/>
                <w:color w:val="auto"/>
                <w:sz w:val="21"/>
                <w:szCs w:val="21"/>
                <w:lang w:val="fr-FR"/>
              </w:rPr>
              <w:t>la</w:t>
            </w:r>
            <w:proofErr w:type="gramEnd"/>
            <w:r w:rsidRPr="00AB26AB">
              <w:rPr>
                <w:rFonts w:asciiTheme="minorHAnsi" w:eastAsia="Times New Roman" w:hAnsiTheme="minorHAnsi" w:cstheme="minorHAnsi"/>
                <w:color w:val="auto"/>
                <w:sz w:val="21"/>
                <w:szCs w:val="21"/>
                <w:lang w:val="fr-FR"/>
              </w:rPr>
              <w:t xml:space="preserve"> version finale des SOPs  avec les commentaires intégrés est soumise à l’Unicef </w:t>
            </w:r>
            <w:r w:rsidR="00F00C27" w:rsidRPr="00AB26AB">
              <w:rPr>
                <w:rFonts w:asciiTheme="minorHAnsi" w:eastAsia="Times New Roman" w:hAnsiTheme="minorHAnsi" w:cstheme="minorHAnsi"/>
                <w:color w:val="auto"/>
                <w:sz w:val="21"/>
                <w:szCs w:val="21"/>
                <w:lang w:val="fr-FR"/>
              </w:rPr>
              <w:t xml:space="preserve">et </w:t>
            </w:r>
            <w:r w:rsidR="00CF4F08" w:rsidRPr="00AB26AB">
              <w:rPr>
                <w:rFonts w:asciiTheme="minorHAnsi" w:eastAsia="Times New Roman" w:hAnsiTheme="minorHAnsi" w:cstheme="minorHAnsi"/>
                <w:color w:val="auto"/>
                <w:sz w:val="21"/>
                <w:szCs w:val="21"/>
                <w:lang w:val="fr-FR"/>
              </w:rPr>
              <w:t>groupe</w:t>
            </w:r>
            <w:r w:rsidR="00F00C27" w:rsidRPr="00AB26AB">
              <w:rPr>
                <w:rFonts w:asciiTheme="minorHAnsi" w:eastAsia="Times New Roman" w:hAnsiTheme="minorHAnsi" w:cstheme="minorHAnsi"/>
                <w:color w:val="auto"/>
                <w:sz w:val="21"/>
                <w:szCs w:val="21"/>
                <w:lang w:val="fr-FR"/>
              </w:rPr>
              <w:t xml:space="preserve"> GTIA</w:t>
            </w:r>
            <w:r w:rsidR="00CF4F08" w:rsidRPr="00AB26AB">
              <w:rPr>
                <w:rFonts w:asciiTheme="minorHAnsi" w:eastAsia="Times New Roman" w:hAnsiTheme="minorHAnsi" w:cstheme="minorHAnsi"/>
                <w:color w:val="auto"/>
                <w:sz w:val="21"/>
                <w:szCs w:val="21"/>
                <w:lang w:val="fr-FR"/>
              </w:rPr>
              <w:t xml:space="preserve"> </w:t>
            </w:r>
            <w:r w:rsidR="003173E9">
              <w:rPr>
                <w:rFonts w:asciiTheme="minorHAnsi" w:eastAsia="Times New Roman" w:hAnsiTheme="minorHAnsi" w:cstheme="minorHAnsi"/>
                <w:color w:val="auto"/>
                <w:sz w:val="21"/>
                <w:szCs w:val="21"/>
                <w:lang w:val="fr-FR"/>
              </w:rPr>
              <w:t>–</w:t>
            </w:r>
            <w:r w:rsidR="00CF4F08" w:rsidRPr="00AB26AB">
              <w:rPr>
                <w:rFonts w:asciiTheme="minorHAnsi" w:eastAsia="Times New Roman" w:hAnsiTheme="minorHAnsi" w:cstheme="minorHAnsi"/>
                <w:color w:val="auto"/>
                <w:sz w:val="21"/>
                <w:szCs w:val="21"/>
                <w:lang w:val="fr-FR"/>
              </w:rPr>
              <w:t xml:space="preserve"> GIDD</w:t>
            </w:r>
            <w:r w:rsidR="003173E9">
              <w:rPr>
                <w:rFonts w:asciiTheme="minorHAnsi" w:eastAsia="Times New Roman" w:hAnsiTheme="minorHAnsi" w:cstheme="minorHAnsi"/>
                <w:color w:val="auto"/>
                <w:sz w:val="21"/>
                <w:szCs w:val="21"/>
                <w:lang w:val="fr-FR"/>
              </w:rPr>
              <w:t> ;</w:t>
            </w:r>
          </w:p>
          <w:p w14:paraId="6F6E6AD3" w14:textId="1335094F" w:rsidR="00996656" w:rsidRPr="00AB26AB" w:rsidRDefault="00996656" w:rsidP="007B623C">
            <w:pPr>
              <w:pStyle w:val="ListParagraph"/>
              <w:numPr>
                <w:ilvl w:val="0"/>
                <w:numId w:val="31"/>
              </w:numPr>
              <w:shd w:val="clear" w:color="auto" w:fill="FDFDFD"/>
              <w:spacing w:after="120"/>
              <w:ind w:left="165" w:hanging="165"/>
              <w:rPr>
                <w:rFonts w:asciiTheme="minorHAnsi" w:eastAsia="Times New Roman" w:hAnsiTheme="minorHAnsi" w:cstheme="minorHAnsi"/>
                <w:color w:val="auto"/>
                <w:sz w:val="21"/>
                <w:szCs w:val="21"/>
                <w:lang w:val="fr-FR"/>
              </w:rPr>
            </w:pPr>
            <w:proofErr w:type="gramStart"/>
            <w:r w:rsidRPr="00AB26AB">
              <w:rPr>
                <w:rFonts w:asciiTheme="minorHAnsi" w:eastAsia="Times New Roman" w:hAnsiTheme="minorHAnsi" w:cstheme="minorHAnsi"/>
                <w:color w:val="auto"/>
                <w:sz w:val="21"/>
                <w:szCs w:val="21"/>
                <w:lang w:val="fr-FR"/>
              </w:rPr>
              <w:t>les</w:t>
            </w:r>
            <w:proofErr w:type="gramEnd"/>
            <w:r w:rsidRPr="00AB26AB">
              <w:rPr>
                <w:rFonts w:asciiTheme="minorHAnsi" w:eastAsia="Times New Roman" w:hAnsiTheme="minorHAnsi" w:cstheme="minorHAnsi"/>
                <w:color w:val="auto"/>
                <w:sz w:val="21"/>
                <w:szCs w:val="21"/>
                <w:lang w:val="fr-FR"/>
              </w:rPr>
              <w:t xml:space="preserve"> SOPs sont validées à l’issue d’un atelier.</w:t>
            </w:r>
          </w:p>
        </w:tc>
        <w:tc>
          <w:tcPr>
            <w:tcW w:w="1440" w:type="dxa"/>
          </w:tcPr>
          <w:p w14:paraId="7A051204" w14:textId="342E81B6" w:rsidR="00996656" w:rsidRPr="002C42A8" w:rsidRDefault="00996656" w:rsidP="007B623C">
            <w:pPr>
              <w:spacing w:after="120"/>
              <w:rPr>
                <w:rFonts w:asciiTheme="minorHAnsi" w:hAnsiTheme="minorHAnsi" w:cstheme="minorHAnsi"/>
                <w:b/>
                <w:bCs/>
                <w:sz w:val="21"/>
                <w:szCs w:val="21"/>
                <w:u w:val="single"/>
                <w:lang w:val="fr-FR"/>
              </w:rPr>
            </w:pPr>
            <w:r w:rsidRPr="002C42A8">
              <w:rPr>
                <w:rFonts w:asciiTheme="minorHAnsi" w:eastAsia="Arial Unicode MS" w:hAnsiTheme="minorHAnsi" w:cstheme="minorHAnsi"/>
                <w:color w:val="auto"/>
                <w:sz w:val="21"/>
                <w:szCs w:val="21"/>
                <w:lang w:val="fr-FR"/>
              </w:rPr>
              <w:t xml:space="preserve">30 </w:t>
            </w:r>
            <w:proofErr w:type="gramStart"/>
            <w:r w:rsidRPr="002C42A8">
              <w:rPr>
                <w:rFonts w:asciiTheme="minorHAnsi" w:eastAsia="Arial Unicode MS" w:hAnsiTheme="minorHAnsi" w:cstheme="minorHAnsi"/>
                <w:color w:val="auto"/>
                <w:sz w:val="21"/>
                <w:szCs w:val="21"/>
                <w:lang w:val="fr-FR"/>
              </w:rPr>
              <w:t>jours  ouvrables</w:t>
            </w:r>
            <w:proofErr w:type="gramEnd"/>
          </w:p>
        </w:tc>
        <w:tc>
          <w:tcPr>
            <w:tcW w:w="1354" w:type="dxa"/>
            <w:vMerge/>
          </w:tcPr>
          <w:p w14:paraId="2F911CEA" w14:textId="611C707A" w:rsidR="00996656" w:rsidRPr="007B623C" w:rsidRDefault="00996656" w:rsidP="007B623C">
            <w:pPr>
              <w:spacing w:after="120"/>
              <w:rPr>
                <w:rFonts w:asciiTheme="minorHAnsi" w:hAnsiTheme="minorHAnsi" w:cstheme="minorHAnsi"/>
                <w:b/>
                <w:bCs/>
                <w:sz w:val="21"/>
                <w:szCs w:val="21"/>
                <w:u w:val="single"/>
                <w:lang w:val="fr-FR"/>
              </w:rPr>
            </w:pPr>
          </w:p>
        </w:tc>
      </w:tr>
      <w:tr w:rsidR="00A371C9" w:rsidRPr="007B623C" w14:paraId="046CBCD0" w14:textId="77777777" w:rsidTr="00A371C9">
        <w:trPr>
          <w:trHeight w:val="360"/>
        </w:trPr>
        <w:tc>
          <w:tcPr>
            <w:tcW w:w="3505" w:type="dxa"/>
          </w:tcPr>
          <w:p w14:paraId="555CA1E8" w14:textId="032BA463" w:rsidR="00A371C9" w:rsidRPr="007B623C" w:rsidRDefault="005B3723" w:rsidP="007B623C">
            <w:pPr>
              <w:pStyle w:val="ListParagraph"/>
              <w:numPr>
                <w:ilvl w:val="0"/>
                <w:numId w:val="33"/>
              </w:numPr>
              <w:spacing w:after="120"/>
              <w:ind w:left="244" w:hanging="270"/>
              <w:rPr>
                <w:rFonts w:asciiTheme="minorHAnsi" w:hAnsiTheme="minorHAnsi" w:cstheme="minorHAnsi"/>
                <w:b/>
                <w:bCs/>
                <w:sz w:val="21"/>
                <w:szCs w:val="21"/>
                <w:u w:val="single"/>
                <w:lang w:val="fr-FR"/>
              </w:rPr>
            </w:pPr>
            <w:r>
              <w:rPr>
                <w:rFonts w:asciiTheme="minorHAnsi" w:eastAsia="Times New Roman" w:hAnsiTheme="minorHAnsi" w:cstheme="minorHAnsi"/>
                <w:color w:val="auto"/>
                <w:sz w:val="21"/>
                <w:szCs w:val="21"/>
                <w:lang w:val="fr-FR"/>
              </w:rPr>
              <w:t xml:space="preserve">Organiser un </w:t>
            </w:r>
            <w:proofErr w:type="gramStart"/>
            <w:r>
              <w:rPr>
                <w:rFonts w:asciiTheme="minorHAnsi" w:eastAsia="Times New Roman" w:hAnsiTheme="minorHAnsi" w:cstheme="minorHAnsi"/>
                <w:color w:val="auto"/>
                <w:sz w:val="21"/>
                <w:szCs w:val="21"/>
                <w:lang w:val="fr-FR"/>
              </w:rPr>
              <w:t xml:space="preserve">atelier </w:t>
            </w:r>
            <w:r w:rsidR="000B7A68" w:rsidRPr="00AB26AB">
              <w:rPr>
                <w:rFonts w:asciiTheme="minorHAnsi" w:eastAsia="Times New Roman" w:hAnsiTheme="minorHAnsi" w:cstheme="minorHAnsi"/>
                <w:color w:val="auto"/>
                <w:sz w:val="21"/>
                <w:szCs w:val="21"/>
                <w:lang w:val="fr-FR"/>
              </w:rPr>
              <w:t xml:space="preserve"> </w:t>
            </w:r>
            <w:r>
              <w:rPr>
                <w:rFonts w:asciiTheme="minorHAnsi" w:eastAsia="Times New Roman" w:hAnsiTheme="minorHAnsi" w:cstheme="minorHAnsi"/>
                <w:color w:val="auto"/>
                <w:sz w:val="21"/>
                <w:szCs w:val="21"/>
                <w:lang w:val="fr-FR"/>
              </w:rPr>
              <w:t>d’</w:t>
            </w:r>
            <w:r w:rsidR="000B7A68" w:rsidRPr="00AB26AB">
              <w:rPr>
                <w:rFonts w:asciiTheme="minorHAnsi" w:eastAsia="Times New Roman" w:hAnsiTheme="minorHAnsi" w:cstheme="minorHAnsi"/>
                <w:color w:val="auto"/>
                <w:sz w:val="21"/>
                <w:szCs w:val="21"/>
                <w:lang w:val="fr-FR"/>
              </w:rPr>
              <w:t>appropriation</w:t>
            </w:r>
            <w:proofErr w:type="gramEnd"/>
            <w:r w:rsidR="000B7A68" w:rsidRPr="00AB26AB">
              <w:rPr>
                <w:rFonts w:asciiTheme="minorHAnsi" w:eastAsia="Times New Roman" w:hAnsiTheme="minorHAnsi" w:cstheme="minorHAnsi"/>
                <w:color w:val="auto"/>
                <w:sz w:val="21"/>
                <w:szCs w:val="21"/>
                <w:lang w:val="fr-FR"/>
              </w:rPr>
              <w:t xml:space="preserve"> des SOPs par </w:t>
            </w:r>
            <w:r w:rsidR="00A371C9" w:rsidRPr="00AB26AB">
              <w:rPr>
                <w:rFonts w:asciiTheme="minorHAnsi" w:eastAsia="Times New Roman" w:hAnsiTheme="minorHAnsi" w:cstheme="minorHAnsi"/>
                <w:color w:val="auto"/>
                <w:sz w:val="21"/>
                <w:szCs w:val="21"/>
                <w:lang w:val="fr-FR"/>
              </w:rPr>
              <w:t>les principales parties prenantes</w:t>
            </w:r>
          </w:p>
        </w:tc>
        <w:tc>
          <w:tcPr>
            <w:tcW w:w="3420" w:type="dxa"/>
          </w:tcPr>
          <w:p w14:paraId="0D2A20C7" w14:textId="0C2125C7" w:rsidR="00A371C9" w:rsidRPr="00AB26AB" w:rsidRDefault="00A371C9" w:rsidP="007B623C">
            <w:pPr>
              <w:pStyle w:val="ListParagraph"/>
              <w:numPr>
                <w:ilvl w:val="0"/>
                <w:numId w:val="31"/>
              </w:numPr>
              <w:shd w:val="clear" w:color="auto" w:fill="FDFDFD"/>
              <w:spacing w:after="120"/>
              <w:ind w:left="165" w:hanging="165"/>
              <w:rPr>
                <w:rFonts w:asciiTheme="minorHAnsi" w:eastAsia="Times New Roman" w:hAnsiTheme="minorHAnsi" w:cstheme="minorHAnsi"/>
                <w:color w:val="auto"/>
                <w:sz w:val="21"/>
                <w:szCs w:val="21"/>
                <w:lang w:val="fr-FR"/>
              </w:rPr>
            </w:pPr>
            <w:r w:rsidRPr="00AB26AB">
              <w:rPr>
                <w:rFonts w:asciiTheme="minorHAnsi" w:eastAsia="Times New Roman" w:hAnsiTheme="minorHAnsi" w:cstheme="minorHAnsi"/>
                <w:color w:val="auto"/>
                <w:sz w:val="21"/>
                <w:szCs w:val="21"/>
                <w:lang w:val="fr-FR"/>
              </w:rPr>
              <w:t>Les supports de présentations des SOPs</w:t>
            </w:r>
            <w:r w:rsidR="00F75DA8" w:rsidRPr="00AB26AB">
              <w:rPr>
                <w:rFonts w:asciiTheme="minorHAnsi" w:eastAsia="Times New Roman" w:hAnsiTheme="minorHAnsi" w:cstheme="minorHAnsi"/>
                <w:color w:val="auto"/>
                <w:sz w:val="21"/>
                <w:szCs w:val="21"/>
                <w:lang w:val="fr-FR"/>
              </w:rPr>
              <w:t xml:space="preserve"> </w:t>
            </w:r>
            <w:r w:rsidR="005B3723">
              <w:rPr>
                <w:rFonts w:asciiTheme="minorHAnsi" w:eastAsia="Times New Roman" w:hAnsiTheme="minorHAnsi" w:cstheme="minorHAnsi"/>
                <w:color w:val="auto"/>
                <w:sz w:val="21"/>
                <w:szCs w:val="21"/>
                <w:lang w:val="fr-FR"/>
              </w:rPr>
              <w:t>(</w:t>
            </w:r>
            <w:r w:rsidR="00F75DA8" w:rsidRPr="00AB26AB">
              <w:rPr>
                <w:rFonts w:asciiTheme="minorHAnsi" w:eastAsia="Times New Roman" w:hAnsiTheme="minorHAnsi" w:cstheme="minorHAnsi"/>
                <w:color w:val="auto"/>
                <w:sz w:val="21"/>
                <w:szCs w:val="21"/>
                <w:lang w:val="fr-FR"/>
              </w:rPr>
              <w:t>PPT</w:t>
            </w:r>
            <w:r w:rsidRPr="00AB26AB">
              <w:rPr>
                <w:rFonts w:asciiTheme="minorHAnsi" w:eastAsia="Times New Roman" w:hAnsiTheme="minorHAnsi" w:cstheme="minorHAnsi"/>
                <w:color w:val="auto"/>
                <w:sz w:val="21"/>
                <w:szCs w:val="21"/>
                <w:lang w:val="fr-FR"/>
              </w:rPr>
              <w:t>) sont développés et validés et transmis à l’Unicef</w:t>
            </w:r>
            <w:r w:rsidR="0019396B" w:rsidRPr="00AB26AB">
              <w:rPr>
                <w:rFonts w:asciiTheme="minorHAnsi" w:eastAsia="Times New Roman" w:hAnsiTheme="minorHAnsi" w:cstheme="minorHAnsi"/>
                <w:color w:val="auto"/>
                <w:sz w:val="21"/>
                <w:szCs w:val="21"/>
                <w:lang w:val="fr-FR"/>
              </w:rPr>
              <w:t xml:space="preserve"> et </w:t>
            </w:r>
            <w:r w:rsidR="00CF4F08" w:rsidRPr="00AB26AB">
              <w:rPr>
                <w:rFonts w:asciiTheme="minorHAnsi" w:eastAsia="Times New Roman" w:hAnsiTheme="minorHAnsi" w:cstheme="minorHAnsi"/>
                <w:color w:val="auto"/>
                <w:sz w:val="21"/>
                <w:szCs w:val="21"/>
                <w:lang w:val="fr-FR"/>
              </w:rPr>
              <w:t xml:space="preserve">GTIA - </w:t>
            </w:r>
            <w:proofErr w:type="gramStart"/>
            <w:r w:rsidR="00CF4F08" w:rsidRPr="00AB26AB">
              <w:rPr>
                <w:rFonts w:asciiTheme="minorHAnsi" w:eastAsia="Times New Roman" w:hAnsiTheme="minorHAnsi" w:cstheme="minorHAnsi"/>
                <w:color w:val="auto"/>
                <w:sz w:val="21"/>
                <w:szCs w:val="21"/>
                <w:lang w:val="fr-FR"/>
              </w:rPr>
              <w:t>GIDD</w:t>
            </w:r>
            <w:r w:rsidRPr="00AB26AB">
              <w:rPr>
                <w:rFonts w:asciiTheme="minorHAnsi" w:eastAsia="Times New Roman" w:hAnsiTheme="minorHAnsi" w:cstheme="minorHAnsi"/>
                <w:color w:val="auto"/>
                <w:sz w:val="21"/>
                <w:szCs w:val="21"/>
                <w:lang w:val="fr-FR"/>
              </w:rPr>
              <w:t>;</w:t>
            </w:r>
            <w:proofErr w:type="gramEnd"/>
          </w:p>
          <w:p w14:paraId="2BA9315A" w14:textId="77777777" w:rsidR="00A371C9" w:rsidRPr="00AB26AB" w:rsidRDefault="00A371C9" w:rsidP="007B623C">
            <w:pPr>
              <w:pStyle w:val="ListParagraph"/>
              <w:numPr>
                <w:ilvl w:val="0"/>
                <w:numId w:val="31"/>
              </w:numPr>
              <w:shd w:val="clear" w:color="auto" w:fill="FDFDFD"/>
              <w:spacing w:after="120"/>
              <w:ind w:left="165" w:hanging="165"/>
              <w:rPr>
                <w:rFonts w:asciiTheme="minorHAnsi" w:eastAsia="Times New Roman" w:hAnsiTheme="minorHAnsi" w:cstheme="minorHAnsi"/>
                <w:color w:val="auto"/>
                <w:sz w:val="21"/>
                <w:szCs w:val="21"/>
                <w:lang w:val="fr-FR"/>
              </w:rPr>
            </w:pPr>
            <w:r w:rsidRPr="00AB26AB">
              <w:rPr>
                <w:rFonts w:asciiTheme="minorHAnsi" w:eastAsia="Times New Roman" w:hAnsiTheme="minorHAnsi" w:cstheme="minorHAnsi"/>
                <w:color w:val="auto"/>
                <w:sz w:val="21"/>
                <w:szCs w:val="21"/>
                <w:lang w:val="fr-FR"/>
              </w:rPr>
              <w:t>Le rapport validé de l’atelier de présentation des SOPs aux parties prenantes est soumis à l’Unicef ;</w:t>
            </w:r>
          </w:p>
          <w:p w14:paraId="5DBC15CD" w14:textId="7A6FFFCB" w:rsidR="00A371C9" w:rsidRPr="00AB26AB" w:rsidRDefault="00A371C9" w:rsidP="007B623C">
            <w:pPr>
              <w:pStyle w:val="ListParagraph"/>
              <w:numPr>
                <w:ilvl w:val="0"/>
                <w:numId w:val="31"/>
              </w:numPr>
              <w:shd w:val="clear" w:color="auto" w:fill="FDFDFD"/>
              <w:spacing w:after="120"/>
              <w:ind w:left="165" w:hanging="165"/>
              <w:rPr>
                <w:rFonts w:asciiTheme="minorHAnsi" w:eastAsia="Times New Roman" w:hAnsiTheme="minorHAnsi" w:cstheme="minorHAnsi"/>
                <w:color w:val="auto"/>
                <w:sz w:val="21"/>
                <w:szCs w:val="21"/>
                <w:lang w:val="fr-FR"/>
              </w:rPr>
            </w:pPr>
            <w:r w:rsidRPr="00AB26AB">
              <w:rPr>
                <w:rFonts w:asciiTheme="minorHAnsi" w:eastAsia="Times New Roman" w:hAnsiTheme="minorHAnsi" w:cstheme="minorHAnsi"/>
                <w:color w:val="auto"/>
                <w:sz w:val="21"/>
                <w:szCs w:val="21"/>
                <w:lang w:val="fr-FR"/>
              </w:rPr>
              <w:t>Le rapport de la mission de la consultation validé est soumis à l’Unicef</w:t>
            </w:r>
            <w:r w:rsidR="003173E9">
              <w:rPr>
                <w:rFonts w:asciiTheme="minorHAnsi" w:eastAsia="Times New Roman" w:hAnsiTheme="minorHAnsi" w:cstheme="minorHAnsi"/>
                <w:color w:val="auto"/>
                <w:sz w:val="21"/>
                <w:szCs w:val="21"/>
                <w:lang w:val="fr-FR"/>
              </w:rPr>
              <w:t>.</w:t>
            </w:r>
          </w:p>
        </w:tc>
        <w:tc>
          <w:tcPr>
            <w:tcW w:w="1440" w:type="dxa"/>
          </w:tcPr>
          <w:p w14:paraId="139D2F1E" w14:textId="71B64B93" w:rsidR="00A371C9" w:rsidRPr="002C42A8" w:rsidRDefault="00A371C9" w:rsidP="007B623C">
            <w:pPr>
              <w:spacing w:after="120"/>
              <w:rPr>
                <w:rFonts w:asciiTheme="minorHAnsi" w:hAnsiTheme="minorHAnsi" w:cstheme="minorHAnsi"/>
                <w:b/>
                <w:bCs/>
                <w:sz w:val="21"/>
                <w:szCs w:val="21"/>
                <w:u w:val="single"/>
                <w:lang w:val="fr-FR"/>
              </w:rPr>
            </w:pPr>
            <w:r w:rsidRPr="002C42A8">
              <w:rPr>
                <w:rFonts w:asciiTheme="minorHAnsi" w:eastAsia="Arial Unicode MS" w:hAnsiTheme="minorHAnsi" w:cstheme="minorHAnsi"/>
                <w:color w:val="auto"/>
                <w:sz w:val="21"/>
                <w:szCs w:val="21"/>
                <w:lang w:val="fr-FR"/>
              </w:rPr>
              <w:t xml:space="preserve">15 </w:t>
            </w:r>
            <w:proofErr w:type="gramStart"/>
            <w:r w:rsidRPr="002C42A8">
              <w:rPr>
                <w:rFonts w:asciiTheme="minorHAnsi" w:eastAsia="Arial Unicode MS" w:hAnsiTheme="minorHAnsi" w:cstheme="minorHAnsi"/>
                <w:color w:val="auto"/>
                <w:sz w:val="21"/>
                <w:szCs w:val="21"/>
                <w:lang w:val="fr-FR"/>
              </w:rPr>
              <w:t>jours  ouvrables</w:t>
            </w:r>
            <w:proofErr w:type="gramEnd"/>
          </w:p>
        </w:tc>
        <w:tc>
          <w:tcPr>
            <w:tcW w:w="1354" w:type="dxa"/>
          </w:tcPr>
          <w:p w14:paraId="10255CFB" w14:textId="5194934E" w:rsidR="00A371C9" w:rsidRPr="007B623C" w:rsidRDefault="00A371C9" w:rsidP="007B623C">
            <w:pPr>
              <w:spacing w:after="120"/>
              <w:rPr>
                <w:rFonts w:asciiTheme="minorHAnsi" w:hAnsiTheme="minorHAnsi" w:cstheme="minorHAnsi"/>
                <w:sz w:val="21"/>
                <w:szCs w:val="21"/>
                <w:lang w:val="fr-FR"/>
              </w:rPr>
            </w:pPr>
            <w:r w:rsidRPr="007B623C">
              <w:rPr>
                <w:rFonts w:asciiTheme="minorHAnsi" w:hAnsiTheme="minorHAnsi" w:cstheme="minorHAnsi"/>
                <w:sz w:val="21"/>
                <w:szCs w:val="21"/>
                <w:lang w:val="fr-FR"/>
              </w:rPr>
              <w:t>45 % du paiement</w:t>
            </w:r>
          </w:p>
        </w:tc>
      </w:tr>
    </w:tbl>
    <w:p w14:paraId="30710231" w14:textId="30EC06BC" w:rsidR="00D377E3" w:rsidRPr="007B623C" w:rsidRDefault="00D377E3" w:rsidP="007B623C">
      <w:pPr>
        <w:spacing w:after="120"/>
        <w:rPr>
          <w:rFonts w:asciiTheme="minorHAnsi" w:hAnsiTheme="minorHAnsi" w:cstheme="minorHAnsi"/>
          <w:b/>
          <w:bCs/>
          <w:sz w:val="21"/>
          <w:szCs w:val="21"/>
          <w:u w:val="single"/>
          <w:lang w:val="fr-FR"/>
        </w:rPr>
      </w:pPr>
    </w:p>
    <w:tbl>
      <w:tblPr>
        <w:tblpPr w:leftFromText="180" w:rightFromText="180" w:vertAnchor="page" w:horzAnchor="margin" w:tblpY="1531"/>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310"/>
        <w:gridCol w:w="4320"/>
        <w:gridCol w:w="900"/>
        <w:gridCol w:w="725"/>
        <w:gridCol w:w="364"/>
      </w:tblGrid>
      <w:tr w:rsidR="00E54A7D" w:rsidRPr="007B623C" w14:paraId="5D24E404" w14:textId="77777777" w:rsidTr="00A1456A">
        <w:trPr>
          <w:gridAfter w:val="1"/>
          <w:wAfter w:w="364" w:type="dxa"/>
        </w:trPr>
        <w:tc>
          <w:tcPr>
            <w:tcW w:w="431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52BB5B48" w14:textId="77777777" w:rsidR="00E54A7D" w:rsidRPr="007B623C" w:rsidRDefault="00E54A7D" w:rsidP="007B623C">
            <w:pPr>
              <w:spacing w:after="120"/>
              <w:rPr>
                <w:rFonts w:asciiTheme="minorHAnsi" w:eastAsia="Arial Unicode MS" w:hAnsiTheme="minorHAnsi" w:cstheme="minorHAnsi"/>
                <w:b/>
                <w:color w:val="auto"/>
                <w:sz w:val="21"/>
                <w:szCs w:val="21"/>
                <w:lang w:val="en-AU"/>
              </w:rPr>
            </w:pPr>
            <w:bookmarkStart w:id="3" w:name="_Hlk527733739"/>
            <w:r w:rsidRPr="007B623C">
              <w:rPr>
                <w:rFonts w:asciiTheme="minorHAnsi" w:eastAsia="Arial Unicode MS" w:hAnsiTheme="minorHAnsi" w:cstheme="minorHAnsi"/>
                <w:b/>
                <w:color w:val="auto"/>
                <w:sz w:val="21"/>
                <w:szCs w:val="21"/>
                <w:lang w:val="en-AU"/>
              </w:rPr>
              <w:lastRenderedPageBreak/>
              <w:t>Estimated Consultancy fee</w:t>
            </w:r>
          </w:p>
        </w:tc>
        <w:tc>
          <w:tcPr>
            <w:tcW w:w="432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78A9B970" w14:textId="77777777" w:rsidR="00E54A7D" w:rsidRPr="007B623C" w:rsidRDefault="00E54A7D" w:rsidP="007B623C">
            <w:pPr>
              <w:spacing w:after="120"/>
              <w:ind w:left="12" w:hanging="12"/>
              <w:rPr>
                <w:rFonts w:asciiTheme="minorHAnsi" w:eastAsia="Arial Unicode MS" w:hAnsiTheme="minorHAnsi" w:cstheme="minorHAnsi"/>
                <w:b/>
                <w:color w:val="auto"/>
                <w:sz w:val="21"/>
                <w:szCs w:val="21"/>
                <w:lang w:val="en-AU"/>
              </w:rPr>
            </w:pPr>
          </w:p>
        </w:tc>
        <w:tc>
          <w:tcPr>
            <w:tcW w:w="90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223BE730" w14:textId="77777777" w:rsidR="00E54A7D" w:rsidRPr="007B623C" w:rsidRDefault="00E54A7D" w:rsidP="007B623C">
            <w:pPr>
              <w:spacing w:after="120"/>
              <w:jc w:val="center"/>
              <w:rPr>
                <w:rFonts w:asciiTheme="minorHAnsi" w:eastAsia="Arial Unicode MS" w:hAnsiTheme="minorHAnsi" w:cstheme="minorHAnsi"/>
                <w:b/>
                <w:color w:val="auto"/>
                <w:sz w:val="21"/>
                <w:szCs w:val="21"/>
                <w:lang w:val="en-AU"/>
              </w:rPr>
            </w:pPr>
          </w:p>
        </w:tc>
        <w:tc>
          <w:tcPr>
            <w:tcW w:w="725"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6F20ECAF" w14:textId="77777777" w:rsidR="00E54A7D" w:rsidRPr="007B623C" w:rsidRDefault="00E54A7D" w:rsidP="007B623C">
            <w:pPr>
              <w:spacing w:after="120"/>
              <w:jc w:val="center"/>
              <w:rPr>
                <w:rFonts w:asciiTheme="minorHAnsi" w:eastAsia="Arial Unicode MS" w:hAnsiTheme="minorHAnsi" w:cstheme="minorHAnsi"/>
                <w:b/>
                <w:color w:val="auto"/>
                <w:sz w:val="21"/>
                <w:szCs w:val="21"/>
                <w:lang w:val="en-AU"/>
              </w:rPr>
            </w:pPr>
          </w:p>
        </w:tc>
      </w:tr>
      <w:tr w:rsidR="00E54A7D" w:rsidRPr="007B623C" w14:paraId="23F9642F" w14:textId="77777777" w:rsidTr="00A1456A">
        <w:trPr>
          <w:gridAfter w:val="1"/>
          <w:wAfter w:w="364" w:type="dxa"/>
        </w:trPr>
        <w:tc>
          <w:tcPr>
            <w:tcW w:w="4310" w:type="dxa"/>
            <w:tcBorders>
              <w:top w:val="single" w:sz="8" w:space="0" w:color="6D6D6D"/>
              <w:left w:val="single" w:sz="8" w:space="0" w:color="6D6D6D"/>
              <w:bottom w:val="single" w:sz="8" w:space="0" w:color="6D6D6D"/>
              <w:right w:val="single" w:sz="8" w:space="0" w:color="6D6D6D"/>
            </w:tcBorders>
            <w:shd w:val="clear" w:color="auto" w:fill="auto"/>
            <w:noWrap/>
          </w:tcPr>
          <w:p w14:paraId="6C9C28C6" w14:textId="6E701C91" w:rsidR="00E54A7D" w:rsidRPr="007B623C" w:rsidRDefault="00E54A7D" w:rsidP="007B623C">
            <w:pPr>
              <w:spacing w:after="120"/>
              <w:rPr>
                <w:rFonts w:asciiTheme="minorHAnsi" w:eastAsia="Arial Unicode MS" w:hAnsiTheme="minorHAnsi" w:cstheme="minorHAnsi"/>
                <w:color w:val="auto"/>
                <w:sz w:val="21"/>
                <w:szCs w:val="21"/>
                <w:lang w:val="en-AU"/>
              </w:rPr>
            </w:pPr>
            <w:r w:rsidRPr="007B623C">
              <w:rPr>
                <w:rFonts w:asciiTheme="minorHAnsi" w:eastAsia="Arial Unicode MS" w:hAnsiTheme="minorHAnsi" w:cstheme="minorHAnsi"/>
                <w:color w:val="auto"/>
                <w:sz w:val="21"/>
                <w:szCs w:val="21"/>
                <w:lang w:val="en-AU"/>
              </w:rPr>
              <w:t>Travel International (if applicable)</w:t>
            </w:r>
          </w:p>
        </w:tc>
        <w:tc>
          <w:tcPr>
            <w:tcW w:w="4320" w:type="dxa"/>
            <w:tcBorders>
              <w:top w:val="single" w:sz="8" w:space="0" w:color="6D6D6D"/>
              <w:left w:val="single" w:sz="8" w:space="0" w:color="6D6D6D"/>
              <w:bottom w:val="single" w:sz="8" w:space="0" w:color="6D6D6D"/>
              <w:right w:val="single" w:sz="8" w:space="0" w:color="6D6D6D"/>
            </w:tcBorders>
            <w:shd w:val="clear" w:color="auto" w:fill="auto"/>
          </w:tcPr>
          <w:p w14:paraId="3DD5145D" w14:textId="4E560D38" w:rsidR="00E54A7D" w:rsidRPr="007B623C" w:rsidRDefault="0080786C" w:rsidP="007B623C">
            <w:pPr>
              <w:pStyle w:val="ListParagraph"/>
              <w:numPr>
                <w:ilvl w:val="0"/>
                <w:numId w:val="32"/>
              </w:numPr>
              <w:spacing w:after="120"/>
              <w:rPr>
                <w:rFonts w:asciiTheme="minorHAnsi" w:eastAsia="Arial Unicode MS" w:hAnsiTheme="minorHAnsi" w:cstheme="minorHAnsi"/>
                <w:color w:val="auto"/>
                <w:sz w:val="21"/>
                <w:szCs w:val="21"/>
                <w:lang w:val="en-AU"/>
              </w:rPr>
            </w:pPr>
            <w:r w:rsidRPr="007B623C">
              <w:rPr>
                <w:rFonts w:asciiTheme="minorHAnsi" w:eastAsia="Arial Unicode MS" w:hAnsiTheme="minorHAnsi" w:cstheme="minorHAnsi"/>
                <w:color w:val="auto"/>
                <w:sz w:val="21"/>
                <w:szCs w:val="21"/>
                <w:lang w:val="en-AU"/>
              </w:rPr>
              <w:t>NA</w:t>
            </w:r>
          </w:p>
        </w:tc>
        <w:tc>
          <w:tcPr>
            <w:tcW w:w="900" w:type="dxa"/>
            <w:tcBorders>
              <w:top w:val="single" w:sz="8" w:space="0" w:color="6D6D6D"/>
              <w:left w:val="single" w:sz="8" w:space="0" w:color="6D6D6D"/>
              <w:bottom w:val="single" w:sz="8" w:space="0" w:color="6D6D6D"/>
              <w:right w:val="single" w:sz="8" w:space="0" w:color="6D6D6D"/>
            </w:tcBorders>
            <w:shd w:val="clear" w:color="auto" w:fill="auto"/>
          </w:tcPr>
          <w:p w14:paraId="327B04EF" w14:textId="77777777" w:rsidR="00E54A7D" w:rsidRPr="007B623C" w:rsidRDefault="00E54A7D" w:rsidP="007B623C">
            <w:pPr>
              <w:spacing w:after="120"/>
              <w:rPr>
                <w:rFonts w:asciiTheme="minorHAnsi" w:eastAsia="Arial Unicode MS" w:hAnsiTheme="minorHAnsi" w:cstheme="minorHAnsi"/>
                <w:color w:val="auto"/>
                <w:sz w:val="21"/>
                <w:szCs w:val="21"/>
                <w:lang w:val="en-AU"/>
              </w:rPr>
            </w:pPr>
          </w:p>
        </w:tc>
        <w:tc>
          <w:tcPr>
            <w:tcW w:w="725" w:type="dxa"/>
            <w:tcBorders>
              <w:top w:val="single" w:sz="8" w:space="0" w:color="6D6D6D"/>
              <w:left w:val="single" w:sz="8" w:space="0" w:color="6D6D6D"/>
              <w:bottom w:val="single" w:sz="8" w:space="0" w:color="6D6D6D"/>
              <w:right w:val="single" w:sz="8" w:space="0" w:color="6D6D6D"/>
            </w:tcBorders>
            <w:shd w:val="clear" w:color="auto" w:fill="auto"/>
          </w:tcPr>
          <w:p w14:paraId="347913CD" w14:textId="77777777" w:rsidR="00E54A7D" w:rsidRPr="007B623C" w:rsidRDefault="00E54A7D" w:rsidP="007B623C">
            <w:pPr>
              <w:spacing w:after="120"/>
              <w:jc w:val="center"/>
              <w:rPr>
                <w:rFonts w:asciiTheme="minorHAnsi" w:eastAsia="Arial Unicode MS" w:hAnsiTheme="minorHAnsi" w:cstheme="minorHAnsi"/>
                <w:color w:val="auto"/>
                <w:sz w:val="21"/>
                <w:szCs w:val="21"/>
                <w:lang w:val="en-AU"/>
              </w:rPr>
            </w:pPr>
          </w:p>
        </w:tc>
      </w:tr>
      <w:tr w:rsidR="00E54A7D" w:rsidRPr="007B623C" w14:paraId="64225073" w14:textId="77777777" w:rsidTr="00A1456A">
        <w:trPr>
          <w:gridAfter w:val="1"/>
          <w:wAfter w:w="364" w:type="dxa"/>
        </w:trPr>
        <w:tc>
          <w:tcPr>
            <w:tcW w:w="4310" w:type="dxa"/>
            <w:tcBorders>
              <w:top w:val="single" w:sz="8" w:space="0" w:color="6D6D6D"/>
              <w:left w:val="single" w:sz="8" w:space="0" w:color="6D6D6D"/>
              <w:bottom w:val="single" w:sz="8" w:space="0" w:color="6D6D6D"/>
              <w:right w:val="single" w:sz="8" w:space="0" w:color="6D6D6D"/>
            </w:tcBorders>
            <w:shd w:val="clear" w:color="auto" w:fill="auto"/>
            <w:noWrap/>
          </w:tcPr>
          <w:p w14:paraId="31852835" w14:textId="77777777" w:rsidR="00E54A7D" w:rsidRPr="007B623C" w:rsidRDefault="00E54A7D" w:rsidP="007B623C">
            <w:pPr>
              <w:spacing w:after="120"/>
              <w:rPr>
                <w:rFonts w:asciiTheme="minorHAnsi" w:eastAsia="Arial Unicode MS" w:hAnsiTheme="minorHAnsi" w:cstheme="minorHAnsi"/>
                <w:color w:val="auto"/>
                <w:sz w:val="21"/>
                <w:szCs w:val="21"/>
                <w:lang w:val="en-AU"/>
              </w:rPr>
            </w:pPr>
            <w:r w:rsidRPr="007B623C">
              <w:rPr>
                <w:rFonts w:asciiTheme="minorHAnsi" w:eastAsia="Arial Unicode MS" w:hAnsiTheme="minorHAnsi" w:cstheme="minorHAnsi"/>
                <w:color w:val="auto"/>
                <w:sz w:val="21"/>
                <w:szCs w:val="21"/>
                <w:lang w:val="en-AU"/>
              </w:rPr>
              <w:t>Travel Local (please include travel plan)</w:t>
            </w:r>
          </w:p>
        </w:tc>
        <w:tc>
          <w:tcPr>
            <w:tcW w:w="4320" w:type="dxa"/>
            <w:tcBorders>
              <w:top w:val="single" w:sz="8" w:space="0" w:color="6D6D6D"/>
              <w:left w:val="single" w:sz="8" w:space="0" w:color="6D6D6D"/>
              <w:bottom w:val="single" w:sz="8" w:space="0" w:color="6D6D6D"/>
              <w:right w:val="single" w:sz="8" w:space="0" w:color="6D6D6D"/>
            </w:tcBorders>
            <w:shd w:val="clear" w:color="auto" w:fill="auto"/>
          </w:tcPr>
          <w:p w14:paraId="5C643785" w14:textId="725C31CC" w:rsidR="00E54A7D" w:rsidRPr="007B623C" w:rsidRDefault="0080786C" w:rsidP="007B623C">
            <w:pPr>
              <w:pStyle w:val="ListParagraph"/>
              <w:numPr>
                <w:ilvl w:val="0"/>
                <w:numId w:val="32"/>
              </w:numPr>
              <w:spacing w:after="120"/>
              <w:rPr>
                <w:rFonts w:asciiTheme="minorHAnsi" w:eastAsia="Arial Unicode MS" w:hAnsiTheme="minorHAnsi" w:cstheme="minorHAnsi"/>
                <w:color w:val="auto"/>
                <w:sz w:val="21"/>
                <w:szCs w:val="21"/>
                <w:lang w:val="en-AU"/>
              </w:rPr>
            </w:pPr>
            <w:r w:rsidRPr="007B623C">
              <w:rPr>
                <w:rFonts w:asciiTheme="minorHAnsi" w:eastAsia="Arial Unicode MS" w:hAnsiTheme="minorHAnsi" w:cstheme="minorHAnsi"/>
                <w:color w:val="auto"/>
                <w:sz w:val="21"/>
                <w:szCs w:val="21"/>
                <w:lang w:val="en-AU"/>
              </w:rPr>
              <w:t>NA</w:t>
            </w:r>
          </w:p>
        </w:tc>
        <w:tc>
          <w:tcPr>
            <w:tcW w:w="900" w:type="dxa"/>
            <w:tcBorders>
              <w:top w:val="single" w:sz="8" w:space="0" w:color="6D6D6D"/>
              <w:left w:val="single" w:sz="8" w:space="0" w:color="6D6D6D"/>
              <w:bottom w:val="single" w:sz="8" w:space="0" w:color="6D6D6D"/>
              <w:right w:val="single" w:sz="8" w:space="0" w:color="6D6D6D"/>
            </w:tcBorders>
            <w:shd w:val="clear" w:color="auto" w:fill="auto"/>
          </w:tcPr>
          <w:p w14:paraId="0BB2C0FC" w14:textId="77777777" w:rsidR="00E54A7D" w:rsidRPr="007B623C" w:rsidRDefault="00E54A7D" w:rsidP="007B623C">
            <w:pPr>
              <w:spacing w:after="120"/>
              <w:rPr>
                <w:rFonts w:asciiTheme="minorHAnsi" w:eastAsia="Arial Unicode MS" w:hAnsiTheme="minorHAnsi" w:cstheme="minorHAnsi"/>
                <w:color w:val="auto"/>
                <w:sz w:val="21"/>
                <w:szCs w:val="21"/>
                <w:lang w:val="en-AU"/>
              </w:rPr>
            </w:pPr>
          </w:p>
        </w:tc>
        <w:tc>
          <w:tcPr>
            <w:tcW w:w="725" w:type="dxa"/>
            <w:tcBorders>
              <w:top w:val="single" w:sz="8" w:space="0" w:color="6D6D6D"/>
              <w:left w:val="single" w:sz="8" w:space="0" w:color="6D6D6D"/>
              <w:bottom w:val="single" w:sz="8" w:space="0" w:color="6D6D6D"/>
              <w:right w:val="single" w:sz="8" w:space="0" w:color="6D6D6D"/>
            </w:tcBorders>
            <w:shd w:val="clear" w:color="auto" w:fill="auto"/>
          </w:tcPr>
          <w:p w14:paraId="63A24AF4" w14:textId="77777777" w:rsidR="00E54A7D" w:rsidRPr="007B623C" w:rsidRDefault="00E54A7D" w:rsidP="007B623C">
            <w:pPr>
              <w:spacing w:after="120"/>
              <w:jc w:val="center"/>
              <w:rPr>
                <w:rFonts w:asciiTheme="minorHAnsi" w:eastAsia="Arial Unicode MS" w:hAnsiTheme="minorHAnsi" w:cstheme="minorHAnsi"/>
                <w:color w:val="auto"/>
                <w:sz w:val="21"/>
                <w:szCs w:val="21"/>
                <w:lang w:val="en-AU"/>
              </w:rPr>
            </w:pPr>
          </w:p>
        </w:tc>
      </w:tr>
      <w:tr w:rsidR="00E54A7D" w:rsidRPr="007B623C" w14:paraId="750CF0EA" w14:textId="77777777" w:rsidTr="00A1456A">
        <w:trPr>
          <w:gridAfter w:val="1"/>
          <w:wAfter w:w="364" w:type="dxa"/>
        </w:trPr>
        <w:tc>
          <w:tcPr>
            <w:tcW w:w="4310" w:type="dxa"/>
            <w:tcBorders>
              <w:top w:val="single" w:sz="8" w:space="0" w:color="6D6D6D"/>
              <w:left w:val="single" w:sz="8" w:space="0" w:color="6D6D6D"/>
              <w:bottom w:val="single" w:sz="8" w:space="0" w:color="6D6D6D"/>
              <w:right w:val="single" w:sz="8" w:space="0" w:color="6D6D6D"/>
            </w:tcBorders>
            <w:shd w:val="clear" w:color="auto" w:fill="auto"/>
            <w:noWrap/>
          </w:tcPr>
          <w:p w14:paraId="13753581" w14:textId="77777777" w:rsidR="00E54A7D" w:rsidRPr="007B623C" w:rsidRDefault="00E54A7D" w:rsidP="007B623C">
            <w:pPr>
              <w:spacing w:after="120"/>
              <w:rPr>
                <w:rFonts w:asciiTheme="minorHAnsi" w:eastAsia="Arial Unicode MS" w:hAnsiTheme="minorHAnsi" w:cstheme="minorHAnsi"/>
                <w:color w:val="auto"/>
                <w:sz w:val="21"/>
                <w:szCs w:val="21"/>
                <w:lang w:val="en-AU"/>
              </w:rPr>
            </w:pPr>
            <w:r w:rsidRPr="007B623C">
              <w:rPr>
                <w:rFonts w:asciiTheme="minorHAnsi" w:eastAsia="Arial Unicode MS" w:hAnsiTheme="minorHAnsi" w:cstheme="minorHAnsi"/>
                <w:color w:val="auto"/>
                <w:sz w:val="21"/>
                <w:szCs w:val="21"/>
                <w:lang w:val="en-AU"/>
              </w:rPr>
              <w:t>DSA (if applicable)</w:t>
            </w:r>
          </w:p>
        </w:tc>
        <w:tc>
          <w:tcPr>
            <w:tcW w:w="4320" w:type="dxa"/>
            <w:tcBorders>
              <w:top w:val="single" w:sz="8" w:space="0" w:color="6D6D6D"/>
              <w:left w:val="single" w:sz="8" w:space="0" w:color="6D6D6D"/>
              <w:bottom w:val="single" w:sz="8" w:space="0" w:color="6D6D6D"/>
              <w:right w:val="single" w:sz="8" w:space="0" w:color="6D6D6D"/>
            </w:tcBorders>
            <w:shd w:val="clear" w:color="auto" w:fill="auto"/>
          </w:tcPr>
          <w:p w14:paraId="129254A8" w14:textId="3CFEBAF9" w:rsidR="00E54A7D" w:rsidRPr="007B623C" w:rsidRDefault="0080786C" w:rsidP="007B623C">
            <w:pPr>
              <w:pStyle w:val="ListParagraph"/>
              <w:numPr>
                <w:ilvl w:val="0"/>
                <w:numId w:val="32"/>
              </w:numPr>
              <w:spacing w:after="120"/>
              <w:rPr>
                <w:rFonts w:asciiTheme="minorHAnsi" w:eastAsia="Arial Unicode MS" w:hAnsiTheme="minorHAnsi" w:cstheme="minorHAnsi"/>
                <w:color w:val="auto"/>
                <w:sz w:val="21"/>
                <w:szCs w:val="21"/>
                <w:lang w:val="en-AU"/>
              </w:rPr>
            </w:pPr>
            <w:r w:rsidRPr="007B623C">
              <w:rPr>
                <w:rFonts w:asciiTheme="minorHAnsi" w:eastAsia="Arial Unicode MS" w:hAnsiTheme="minorHAnsi" w:cstheme="minorHAnsi"/>
                <w:color w:val="auto"/>
                <w:sz w:val="21"/>
                <w:szCs w:val="21"/>
                <w:lang w:val="en-AU"/>
              </w:rPr>
              <w:t>NA</w:t>
            </w:r>
          </w:p>
        </w:tc>
        <w:tc>
          <w:tcPr>
            <w:tcW w:w="900" w:type="dxa"/>
            <w:tcBorders>
              <w:top w:val="single" w:sz="8" w:space="0" w:color="6D6D6D"/>
              <w:left w:val="single" w:sz="8" w:space="0" w:color="6D6D6D"/>
              <w:bottom w:val="single" w:sz="8" w:space="0" w:color="6D6D6D"/>
              <w:right w:val="single" w:sz="8" w:space="0" w:color="6D6D6D"/>
            </w:tcBorders>
            <w:shd w:val="clear" w:color="auto" w:fill="auto"/>
          </w:tcPr>
          <w:p w14:paraId="12C66CC1" w14:textId="77777777" w:rsidR="00E54A7D" w:rsidRPr="007B623C" w:rsidRDefault="00E54A7D" w:rsidP="007B623C">
            <w:pPr>
              <w:spacing w:after="120"/>
              <w:jc w:val="center"/>
              <w:rPr>
                <w:rFonts w:asciiTheme="minorHAnsi" w:eastAsia="Arial Unicode MS" w:hAnsiTheme="minorHAnsi" w:cstheme="minorHAnsi"/>
                <w:color w:val="auto"/>
                <w:sz w:val="21"/>
                <w:szCs w:val="21"/>
                <w:lang w:val="en-AU"/>
              </w:rPr>
            </w:pPr>
          </w:p>
        </w:tc>
        <w:tc>
          <w:tcPr>
            <w:tcW w:w="725" w:type="dxa"/>
            <w:tcBorders>
              <w:top w:val="single" w:sz="8" w:space="0" w:color="6D6D6D"/>
              <w:left w:val="single" w:sz="8" w:space="0" w:color="6D6D6D"/>
              <w:bottom w:val="single" w:sz="8" w:space="0" w:color="6D6D6D"/>
              <w:right w:val="single" w:sz="8" w:space="0" w:color="6D6D6D"/>
            </w:tcBorders>
            <w:shd w:val="clear" w:color="auto" w:fill="auto"/>
          </w:tcPr>
          <w:p w14:paraId="6146D2AC" w14:textId="77777777" w:rsidR="00E54A7D" w:rsidRPr="007B623C" w:rsidRDefault="00E54A7D" w:rsidP="007B623C">
            <w:pPr>
              <w:spacing w:after="120"/>
              <w:jc w:val="center"/>
              <w:rPr>
                <w:rFonts w:asciiTheme="minorHAnsi" w:eastAsia="Arial Unicode MS" w:hAnsiTheme="minorHAnsi" w:cstheme="minorHAnsi"/>
                <w:color w:val="auto"/>
                <w:sz w:val="21"/>
                <w:szCs w:val="21"/>
                <w:lang w:val="en-AU"/>
              </w:rPr>
            </w:pPr>
          </w:p>
        </w:tc>
      </w:tr>
      <w:tr w:rsidR="00801047" w:rsidRPr="008B055D" w14:paraId="24357F71" w14:textId="77777777" w:rsidTr="00A1456A">
        <w:trPr>
          <w:gridAfter w:val="1"/>
          <w:wAfter w:w="364" w:type="dxa"/>
        </w:trPr>
        <w:tc>
          <w:tcPr>
            <w:tcW w:w="4310" w:type="dxa"/>
            <w:tcBorders>
              <w:top w:val="single" w:sz="8" w:space="0" w:color="6D6D6D"/>
              <w:left w:val="single" w:sz="8" w:space="0" w:color="6D6D6D"/>
              <w:bottom w:val="single" w:sz="8" w:space="0" w:color="6D6D6D"/>
              <w:right w:val="single" w:sz="8" w:space="0" w:color="6D6D6D"/>
            </w:tcBorders>
            <w:shd w:val="clear" w:color="auto" w:fill="auto"/>
            <w:noWrap/>
          </w:tcPr>
          <w:p w14:paraId="718F5481" w14:textId="77777777" w:rsidR="00A333B7" w:rsidRPr="007B623C" w:rsidRDefault="00A333B7" w:rsidP="007B623C">
            <w:pPr>
              <w:spacing w:after="120"/>
              <w:rPr>
                <w:rFonts w:asciiTheme="minorHAnsi" w:eastAsia="Times New Roman" w:hAnsiTheme="minorHAnsi" w:cstheme="minorHAnsi"/>
                <w:color w:val="auto"/>
                <w:sz w:val="21"/>
                <w:szCs w:val="21"/>
                <w:lang w:val="fr-FR"/>
              </w:rPr>
            </w:pPr>
            <w:proofErr w:type="spellStart"/>
            <w:r w:rsidRPr="007B623C">
              <w:rPr>
                <w:rFonts w:asciiTheme="minorHAnsi" w:eastAsia="Times New Roman" w:hAnsiTheme="minorHAnsi" w:cstheme="minorHAnsi"/>
                <w:color w:val="auto"/>
                <w:sz w:val="21"/>
                <w:szCs w:val="21"/>
                <w:lang w:val="fr-FR"/>
              </w:rPr>
              <w:t>Other</w:t>
            </w:r>
            <w:proofErr w:type="spellEnd"/>
            <w:r w:rsidRPr="007B623C">
              <w:rPr>
                <w:rFonts w:asciiTheme="minorHAnsi" w:eastAsia="Times New Roman" w:hAnsiTheme="minorHAnsi" w:cstheme="minorHAnsi"/>
                <w:color w:val="auto"/>
                <w:sz w:val="21"/>
                <w:szCs w:val="21"/>
                <w:lang w:val="fr-FR"/>
              </w:rPr>
              <w:t xml:space="preserve"> </w:t>
            </w:r>
            <w:proofErr w:type="spellStart"/>
            <w:r w:rsidRPr="007B623C">
              <w:rPr>
                <w:rFonts w:asciiTheme="minorHAnsi" w:eastAsia="Times New Roman" w:hAnsiTheme="minorHAnsi" w:cstheme="minorHAnsi"/>
                <w:color w:val="auto"/>
                <w:sz w:val="21"/>
                <w:szCs w:val="21"/>
                <w:lang w:val="fr-FR"/>
              </w:rPr>
              <w:t>fees</w:t>
            </w:r>
            <w:proofErr w:type="spellEnd"/>
            <w:r w:rsidRPr="007B623C">
              <w:rPr>
                <w:rFonts w:asciiTheme="minorHAnsi" w:eastAsia="Times New Roman" w:hAnsiTheme="minorHAnsi" w:cstheme="minorHAnsi"/>
                <w:color w:val="auto"/>
                <w:sz w:val="21"/>
                <w:szCs w:val="21"/>
                <w:lang w:val="fr-FR"/>
              </w:rPr>
              <w:t xml:space="preserve">  </w:t>
            </w:r>
          </w:p>
          <w:p w14:paraId="65949C7D" w14:textId="7EEBEDC3" w:rsidR="00801047" w:rsidRPr="007B623C" w:rsidRDefault="00A333B7" w:rsidP="007B623C">
            <w:pPr>
              <w:spacing w:after="120"/>
              <w:rPr>
                <w:rFonts w:asciiTheme="minorHAnsi" w:eastAsia="Arial Unicode MS" w:hAnsiTheme="minorHAnsi" w:cstheme="minorHAnsi"/>
                <w:color w:val="auto"/>
                <w:sz w:val="21"/>
                <w:szCs w:val="21"/>
                <w:lang w:val="en-AU"/>
              </w:rPr>
            </w:pPr>
            <w:r w:rsidRPr="007B623C">
              <w:rPr>
                <w:rFonts w:asciiTheme="minorHAnsi" w:eastAsia="Times New Roman" w:hAnsiTheme="minorHAnsi" w:cstheme="minorHAnsi"/>
                <w:color w:val="auto"/>
                <w:sz w:val="21"/>
                <w:szCs w:val="21"/>
                <w:lang w:val="fr-FR"/>
              </w:rPr>
              <w:t>(</w:t>
            </w:r>
            <w:proofErr w:type="gramStart"/>
            <w:r w:rsidRPr="007B623C">
              <w:rPr>
                <w:rFonts w:asciiTheme="minorHAnsi" w:eastAsia="Times New Roman" w:hAnsiTheme="minorHAnsi" w:cstheme="minorHAnsi"/>
                <w:color w:val="auto"/>
                <w:sz w:val="21"/>
                <w:szCs w:val="21"/>
                <w:lang w:val="fr-FR"/>
              </w:rPr>
              <w:t>if</w:t>
            </w:r>
            <w:proofErr w:type="gramEnd"/>
            <w:r w:rsidRPr="007B623C">
              <w:rPr>
                <w:rFonts w:asciiTheme="minorHAnsi" w:eastAsia="Times New Roman" w:hAnsiTheme="minorHAnsi" w:cstheme="minorHAnsi"/>
                <w:color w:val="auto"/>
                <w:sz w:val="21"/>
                <w:szCs w:val="21"/>
                <w:lang w:val="fr-FR"/>
              </w:rPr>
              <w:t xml:space="preserve"> applicable)</w:t>
            </w:r>
          </w:p>
        </w:tc>
        <w:tc>
          <w:tcPr>
            <w:tcW w:w="4320" w:type="dxa"/>
            <w:tcBorders>
              <w:top w:val="single" w:sz="8" w:space="0" w:color="6D6D6D"/>
              <w:left w:val="single" w:sz="8" w:space="0" w:color="6D6D6D"/>
              <w:bottom w:val="single" w:sz="8" w:space="0" w:color="6D6D6D"/>
              <w:right w:val="single" w:sz="8" w:space="0" w:color="6D6D6D"/>
            </w:tcBorders>
            <w:shd w:val="clear" w:color="auto" w:fill="auto"/>
          </w:tcPr>
          <w:p w14:paraId="11444646" w14:textId="05D9956B" w:rsidR="00801047" w:rsidRPr="007B623C" w:rsidRDefault="00801047" w:rsidP="007B623C">
            <w:pPr>
              <w:autoSpaceDE w:val="0"/>
              <w:autoSpaceDN w:val="0"/>
              <w:adjustRightInd w:val="0"/>
              <w:spacing w:after="120"/>
              <w:rPr>
                <w:rFonts w:asciiTheme="minorHAnsi" w:hAnsiTheme="minorHAnsi" w:cstheme="minorHAnsi"/>
                <w:sz w:val="21"/>
                <w:szCs w:val="21"/>
                <w:lang w:val="fr-FR"/>
              </w:rPr>
            </w:pPr>
          </w:p>
        </w:tc>
        <w:tc>
          <w:tcPr>
            <w:tcW w:w="900" w:type="dxa"/>
            <w:tcBorders>
              <w:top w:val="single" w:sz="8" w:space="0" w:color="6D6D6D"/>
              <w:left w:val="single" w:sz="8" w:space="0" w:color="6D6D6D"/>
              <w:bottom w:val="single" w:sz="8" w:space="0" w:color="6D6D6D"/>
              <w:right w:val="single" w:sz="8" w:space="0" w:color="6D6D6D"/>
            </w:tcBorders>
            <w:shd w:val="clear" w:color="auto" w:fill="auto"/>
          </w:tcPr>
          <w:p w14:paraId="03489D43" w14:textId="77777777" w:rsidR="00801047" w:rsidRPr="008B055D" w:rsidRDefault="00801047" w:rsidP="007B623C">
            <w:pPr>
              <w:spacing w:after="120"/>
              <w:jc w:val="center"/>
              <w:rPr>
                <w:rFonts w:asciiTheme="minorHAnsi" w:eastAsia="Arial Unicode MS" w:hAnsiTheme="minorHAnsi" w:cstheme="minorHAnsi"/>
                <w:color w:val="auto"/>
                <w:sz w:val="21"/>
                <w:szCs w:val="21"/>
                <w:lang w:val="fr-FR"/>
              </w:rPr>
            </w:pPr>
          </w:p>
        </w:tc>
        <w:tc>
          <w:tcPr>
            <w:tcW w:w="725" w:type="dxa"/>
            <w:tcBorders>
              <w:top w:val="single" w:sz="8" w:space="0" w:color="6D6D6D"/>
              <w:left w:val="single" w:sz="8" w:space="0" w:color="6D6D6D"/>
              <w:bottom w:val="single" w:sz="8" w:space="0" w:color="6D6D6D"/>
              <w:right w:val="single" w:sz="8" w:space="0" w:color="6D6D6D"/>
            </w:tcBorders>
            <w:shd w:val="clear" w:color="auto" w:fill="auto"/>
          </w:tcPr>
          <w:p w14:paraId="13C5BECD" w14:textId="77777777" w:rsidR="00801047" w:rsidRPr="008B055D" w:rsidRDefault="00801047" w:rsidP="007B623C">
            <w:pPr>
              <w:spacing w:after="120"/>
              <w:jc w:val="center"/>
              <w:rPr>
                <w:rFonts w:asciiTheme="minorHAnsi" w:eastAsia="Arial Unicode MS" w:hAnsiTheme="minorHAnsi" w:cstheme="minorHAnsi"/>
                <w:color w:val="auto"/>
                <w:sz w:val="21"/>
                <w:szCs w:val="21"/>
                <w:lang w:val="fr-FR"/>
              </w:rPr>
            </w:pPr>
          </w:p>
        </w:tc>
      </w:tr>
      <w:tr w:rsidR="009934E3" w:rsidRPr="004251A3" w14:paraId="66044161" w14:textId="77777777" w:rsidTr="00A1456A">
        <w:trPr>
          <w:gridAfter w:val="1"/>
          <w:wAfter w:w="364" w:type="dxa"/>
        </w:trPr>
        <w:tc>
          <w:tcPr>
            <w:tcW w:w="4310" w:type="dxa"/>
            <w:tcBorders>
              <w:top w:val="single" w:sz="8" w:space="0" w:color="6D6D6D"/>
              <w:left w:val="single" w:sz="8" w:space="0" w:color="6D6D6D"/>
              <w:bottom w:val="single" w:sz="8" w:space="0" w:color="6D6D6D"/>
              <w:right w:val="single" w:sz="8" w:space="0" w:color="6D6D6D"/>
            </w:tcBorders>
            <w:shd w:val="clear" w:color="auto" w:fill="auto"/>
            <w:noWrap/>
          </w:tcPr>
          <w:p w14:paraId="17C2A029" w14:textId="78D61A1A" w:rsidR="009934E3" w:rsidRPr="007B623C" w:rsidRDefault="003573DB" w:rsidP="007B623C">
            <w:pPr>
              <w:spacing w:after="120"/>
              <w:rPr>
                <w:rFonts w:asciiTheme="minorHAnsi" w:eastAsia="Times New Roman" w:hAnsiTheme="minorHAnsi" w:cstheme="minorHAnsi"/>
                <w:color w:val="auto"/>
                <w:sz w:val="21"/>
                <w:szCs w:val="21"/>
                <w:lang w:val="fr-FR"/>
              </w:rPr>
            </w:pPr>
            <w:r w:rsidRPr="007B623C">
              <w:rPr>
                <w:rFonts w:asciiTheme="minorHAnsi" w:eastAsia="Times New Roman" w:hAnsiTheme="minorHAnsi" w:cstheme="minorHAnsi"/>
                <w:color w:val="auto"/>
                <w:sz w:val="21"/>
                <w:szCs w:val="21"/>
                <w:lang w:val="fr-FR"/>
              </w:rPr>
              <w:t>Honoraire</w:t>
            </w:r>
          </w:p>
        </w:tc>
        <w:tc>
          <w:tcPr>
            <w:tcW w:w="4320" w:type="dxa"/>
            <w:tcBorders>
              <w:top w:val="single" w:sz="8" w:space="0" w:color="6D6D6D"/>
              <w:left w:val="single" w:sz="8" w:space="0" w:color="6D6D6D"/>
              <w:bottom w:val="single" w:sz="8" w:space="0" w:color="6D6D6D"/>
              <w:right w:val="single" w:sz="8" w:space="0" w:color="6D6D6D"/>
            </w:tcBorders>
            <w:shd w:val="clear" w:color="auto" w:fill="auto"/>
          </w:tcPr>
          <w:p w14:paraId="20871179" w14:textId="1459DBCA" w:rsidR="009934E3" w:rsidRPr="007B623C" w:rsidRDefault="009934E3" w:rsidP="007B623C">
            <w:pPr>
              <w:autoSpaceDE w:val="0"/>
              <w:autoSpaceDN w:val="0"/>
              <w:adjustRightInd w:val="0"/>
              <w:spacing w:after="120"/>
              <w:rPr>
                <w:rFonts w:asciiTheme="minorHAnsi" w:hAnsiTheme="minorHAnsi" w:cstheme="minorHAnsi"/>
                <w:sz w:val="21"/>
                <w:szCs w:val="21"/>
                <w:lang w:val="fr-FR"/>
              </w:rPr>
            </w:pPr>
          </w:p>
        </w:tc>
        <w:tc>
          <w:tcPr>
            <w:tcW w:w="900" w:type="dxa"/>
            <w:tcBorders>
              <w:top w:val="single" w:sz="8" w:space="0" w:color="6D6D6D"/>
              <w:left w:val="single" w:sz="8" w:space="0" w:color="6D6D6D"/>
              <w:bottom w:val="single" w:sz="8" w:space="0" w:color="6D6D6D"/>
              <w:right w:val="single" w:sz="8" w:space="0" w:color="6D6D6D"/>
            </w:tcBorders>
            <w:shd w:val="clear" w:color="auto" w:fill="auto"/>
          </w:tcPr>
          <w:p w14:paraId="78B61ADB" w14:textId="77777777" w:rsidR="009934E3" w:rsidRPr="007B623C" w:rsidRDefault="009934E3" w:rsidP="007B623C">
            <w:pPr>
              <w:spacing w:after="120"/>
              <w:jc w:val="center"/>
              <w:rPr>
                <w:rFonts w:asciiTheme="minorHAnsi" w:eastAsia="Arial Unicode MS" w:hAnsiTheme="minorHAnsi" w:cstheme="minorHAnsi"/>
                <w:color w:val="auto"/>
                <w:sz w:val="21"/>
                <w:szCs w:val="21"/>
                <w:lang w:val="fr-FR"/>
              </w:rPr>
            </w:pPr>
          </w:p>
        </w:tc>
        <w:tc>
          <w:tcPr>
            <w:tcW w:w="725" w:type="dxa"/>
            <w:tcBorders>
              <w:top w:val="single" w:sz="8" w:space="0" w:color="6D6D6D"/>
              <w:left w:val="single" w:sz="8" w:space="0" w:color="6D6D6D"/>
              <w:bottom w:val="single" w:sz="8" w:space="0" w:color="6D6D6D"/>
              <w:right w:val="single" w:sz="8" w:space="0" w:color="6D6D6D"/>
            </w:tcBorders>
            <w:shd w:val="clear" w:color="auto" w:fill="auto"/>
          </w:tcPr>
          <w:p w14:paraId="7D3143D5" w14:textId="77777777" w:rsidR="009934E3" w:rsidRPr="007B623C" w:rsidRDefault="009934E3" w:rsidP="007B623C">
            <w:pPr>
              <w:spacing w:after="120"/>
              <w:jc w:val="center"/>
              <w:rPr>
                <w:rFonts w:asciiTheme="minorHAnsi" w:eastAsia="Arial Unicode MS" w:hAnsiTheme="minorHAnsi" w:cstheme="minorHAnsi"/>
                <w:color w:val="auto"/>
                <w:sz w:val="21"/>
                <w:szCs w:val="21"/>
                <w:lang w:val="fr-FR"/>
              </w:rPr>
            </w:pPr>
          </w:p>
        </w:tc>
      </w:tr>
      <w:tr w:rsidR="00E54A7D" w:rsidRPr="007B623C" w14:paraId="778F7804" w14:textId="77777777" w:rsidTr="00A1456A">
        <w:trPr>
          <w:gridAfter w:val="1"/>
          <w:wAfter w:w="364" w:type="dxa"/>
        </w:trPr>
        <w:tc>
          <w:tcPr>
            <w:tcW w:w="431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0C833872" w14:textId="77777777" w:rsidR="00E54A7D" w:rsidRPr="007B623C" w:rsidRDefault="00E54A7D" w:rsidP="007B623C">
            <w:pPr>
              <w:spacing w:after="120"/>
              <w:rPr>
                <w:rFonts w:asciiTheme="minorHAnsi" w:eastAsia="Arial Unicode MS" w:hAnsiTheme="minorHAnsi" w:cstheme="minorHAnsi"/>
                <w:i/>
                <w:color w:val="auto"/>
                <w:sz w:val="21"/>
                <w:szCs w:val="21"/>
                <w:lang w:val="en-AU"/>
              </w:rPr>
            </w:pPr>
            <w:r w:rsidRPr="007B623C">
              <w:rPr>
                <w:rFonts w:asciiTheme="minorHAnsi" w:eastAsia="Arial Unicode MS" w:hAnsiTheme="minorHAnsi" w:cstheme="minorHAnsi"/>
                <w:b/>
                <w:color w:val="auto"/>
                <w:sz w:val="21"/>
                <w:szCs w:val="21"/>
                <w:lang w:val="en-AU"/>
              </w:rPr>
              <w:t>Total estimated consultancy costs</w:t>
            </w:r>
            <w:r w:rsidRPr="007B623C">
              <w:rPr>
                <w:rStyle w:val="EndnoteReference"/>
                <w:rFonts w:asciiTheme="minorHAnsi" w:eastAsia="Arial Unicode MS" w:hAnsiTheme="minorHAnsi" w:cstheme="minorHAnsi"/>
                <w:b/>
                <w:color w:val="auto"/>
                <w:sz w:val="21"/>
                <w:szCs w:val="21"/>
                <w:lang w:val="en-AU"/>
              </w:rPr>
              <w:endnoteReference w:id="1"/>
            </w:r>
          </w:p>
        </w:tc>
        <w:tc>
          <w:tcPr>
            <w:tcW w:w="432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21193592" w14:textId="26919743" w:rsidR="00E54A7D" w:rsidRPr="007B623C" w:rsidRDefault="00E54A7D" w:rsidP="007B623C">
            <w:pPr>
              <w:spacing w:after="120"/>
              <w:ind w:left="12" w:hanging="12"/>
              <w:jc w:val="right"/>
              <w:rPr>
                <w:rFonts w:asciiTheme="minorHAnsi" w:eastAsia="Arial Unicode MS" w:hAnsiTheme="minorHAnsi" w:cstheme="minorHAnsi"/>
                <w:color w:val="auto"/>
                <w:sz w:val="21"/>
                <w:szCs w:val="21"/>
                <w:lang w:val="en-AU"/>
              </w:rPr>
            </w:pPr>
          </w:p>
        </w:tc>
        <w:tc>
          <w:tcPr>
            <w:tcW w:w="90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5F28F8CE" w14:textId="77777777" w:rsidR="00E54A7D" w:rsidRPr="007B623C" w:rsidRDefault="00E54A7D" w:rsidP="007B623C">
            <w:pPr>
              <w:spacing w:after="120"/>
              <w:jc w:val="center"/>
              <w:rPr>
                <w:rFonts w:asciiTheme="minorHAnsi" w:eastAsia="Arial Unicode MS" w:hAnsiTheme="minorHAnsi" w:cstheme="minorHAnsi"/>
                <w:color w:val="auto"/>
                <w:sz w:val="21"/>
                <w:szCs w:val="21"/>
                <w:lang w:val="en-AU"/>
              </w:rPr>
            </w:pPr>
          </w:p>
        </w:tc>
        <w:tc>
          <w:tcPr>
            <w:tcW w:w="725"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41DDDDB6" w14:textId="77777777" w:rsidR="00E54A7D" w:rsidRPr="007B623C" w:rsidRDefault="00E54A7D" w:rsidP="007B623C">
            <w:pPr>
              <w:spacing w:after="120"/>
              <w:jc w:val="center"/>
              <w:rPr>
                <w:rFonts w:asciiTheme="minorHAnsi" w:eastAsia="Arial Unicode MS" w:hAnsiTheme="minorHAnsi" w:cstheme="minorHAnsi"/>
                <w:color w:val="auto"/>
                <w:sz w:val="21"/>
                <w:szCs w:val="21"/>
                <w:lang w:val="en-AU"/>
              </w:rPr>
            </w:pPr>
          </w:p>
        </w:tc>
      </w:tr>
      <w:bookmarkEnd w:id="3"/>
      <w:tr w:rsidR="00E54A7D" w:rsidRPr="007B623C" w14:paraId="4AD68903" w14:textId="77777777" w:rsidTr="000661D3">
        <w:trPr>
          <w:gridAfter w:val="1"/>
          <w:wAfter w:w="364" w:type="dxa"/>
          <w:trHeight w:val="400"/>
        </w:trPr>
        <w:tc>
          <w:tcPr>
            <w:tcW w:w="4310" w:type="dxa"/>
            <w:tcBorders>
              <w:top w:val="single" w:sz="4" w:space="0" w:color="auto"/>
              <w:left w:val="single" w:sz="4" w:space="0" w:color="auto"/>
              <w:bottom w:val="nil"/>
              <w:right w:val="single" w:sz="4" w:space="0" w:color="auto"/>
            </w:tcBorders>
            <w:shd w:val="clear" w:color="auto" w:fill="auto"/>
            <w:noWrap/>
            <w:hideMark/>
          </w:tcPr>
          <w:p w14:paraId="55FC16AE" w14:textId="77777777" w:rsidR="00E54A7D" w:rsidRPr="007B623C" w:rsidRDefault="00E54A7D" w:rsidP="007B623C">
            <w:pPr>
              <w:spacing w:after="120"/>
              <w:rPr>
                <w:rFonts w:asciiTheme="minorHAnsi" w:eastAsia="Arial Unicode MS" w:hAnsiTheme="minorHAnsi" w:cstheme="minorHAnsi"/>
                <w:b/>
                <w:color w:val="auto"/>
                <w:sz w:val="21"/>
                <w:szCs w:val="21"/>
                <w:lang w:val="en-AU"/>
              </w:rPr>
            </w:pPr>
            <w:r w:rsidRPr="007B623C">
              <w:rPr>
                <w:rFonts w:asciiTheme="minorHAnsi" w:eastAsia="Arial Unicode MS" w:hAnsiTheme="minorHAnsi" w:cstheme="minorHAnsi"/>
                <w:b/>
                <w:color w:val="auto"/>
                <w:sz w:val="21"/>
                <w:szCs w:val="21"/>
                <w:lang w:val="en-AU"/>
              </w:rPr>
              <w:t>Minimum Qualifications required:</w:t>
            </w:r>
          </w:p>
        </w:tc>
        <w:tc>
          <w:tcPr>
            <w:tcW w:w="5945" w:type="dxa"/>
            <w:gridSpan w:val="3"/>
            <w:tcBorders>
              <w:top w:val="single" w:sz="4" w:space="0" w:color="auto"/>
              <w:left w:val="single" w:sz="4" w:space="0" w:color="auto"/>
              <w:bottom w:val="nil"/>
              <w:right w:val="single" w:sz="4" w:space="0" w:color="auto"/>
            </w:tcBorders>
            <w:shd w:val="clear" w:color="auto" w:fill="auto"/>
            <w:noWrap/>
            <w:hideMark/>
          </w:tcPr>
          <w:p w14:paraId="42FEFA56" w14:textId="77777777" w:rsidR="00E54A7D" w:rsidRPr="007B623C" w:rsidRDefault="00E54A7D" w:rsidP="007B623C">
            <w:pPr>
              <w:spacing w:after="120"/>
              <w:rPr>
                <w:rFonts w:asciiTheme="minorHAnsi" w:eastAsia="Arial Unicode MS" w:hAnsiTheme="minorHAnsi" w:cstheme="minorHAnsi"/>
                <w:b/>
                <w:color w:val="auto"/>
                <w:sz w:val="21"/>
                <w:szCs w:val="21"/>
                <w:lang w:val="en-AU"/>
              </w:rPr>
            </w:pPr>
            <w:r w:rsidRPr="007B623C">
              <w:rPr>
                <w:rFonts w:asciiTheme="minorHAnsi" w:eastAsia="Arial Unicode MS" w:hAnsiTheme="minorHAnsi" w:cstheme="minorHAnsi"/>
                <w:b/>
                <w:color w:val="auto"/>
                <w:sz w:val="21"/>
                <w:szCs w:val="21"/>
                <w:lang w:val="en-AU"/>
              </w:rPr>
              <w:t>Knowledge/Expertise/Skills required:</w:t>
            </w:r>
          </w:p>
        </w:tc>
      </w:tr>
      <w:tr w:rsidR="00E54A7D" w:rsidRPr="004251A3" w14:paraId="1739BBAB" w14:textId="77777777" w:rsidTr="000661D3">
        <w:trPr>
          <w:gridAfter w:val="1"/>
          <w:wAfter w:w="364" w:type="dxa"/>
          <w:trHeight w:val="400"/>
        </w:trPr>
        <w:tc>
          <w:tcPr>
            <w:tcW w:w="4310" w:type="dxa"/>
            <w:tcBorders>
              <w:top w:val="nil"/>
              <w:left w:val="single" w:sz="4" w:space="0" w:color="auto"/>
              <w:bottom w:val="nil"/>
              <w:right w:val="single" w:sz="4" w:space="0" w:color="auto"/>
            </w:tcBorders>
            <w:shd w:val="clear" w:color="auto" w:fill="auto"/>
            <w:noWrap/>
          </w:tcPr>
          <w:p w14:paraId="235314C7" w14:textId="77777777" w:rsidR="00E54A7D" w:rsidRPr="007B623C" w:rsidRDefault="00E54A7D" w:rsidP="007B623C">
            <w:pPr>
              <w:spacing w:after="120"/>
              <w:rPr>
                <w:rFonts w:asciiTheme="minorHAnsi" w:eastAsia="Arial Unicode MS" w:hAnsiTheme="minorHAnsi" w:cstheme="minorHAnsi"/>
                <w:color w:val="auto"/>
                <w:sz w:val="21"/>
                <w:szCs w:val="21"/>
                <w:lang w:val="fr-FR"/>
              </w:rPr>
            </w:pPr>
            <w:r w:rsidRPr="007B623C">
              <w:rPr>
                <w:rFonts w:asciiTheme="minorHAnsi" w:eastAsia="Arial Unicode MS" w:hAnsiTheme="minorHAnsi" w:cstheme="minorHAnsi"/>
                <w:color w:val="auto"/>
                <w:sz w:val="21"/>
                <w:szCs w:val="21"/>
                <w:lang w:val="en-AU"/>
              </w:rPr>
              <w:fldChar w:fldCharType="begin">
                <w:ffData>
                  <w:name w:val="Check6"/>
                  <w:enabled/>
                  <w:calcOnExit w:val="0"/>
                  <w:checkBox>
                    <w:sizeAuto/>
                    <w:default w:val="0"/>
                  </w:checkBox>
                </w:ffData>
              </w:fldChar>
            </w:r>
            <w:r w:rsidRPr="007B623C">
              <w:rPr>
                <w:rFonts w:asciiTheme="minorHAnsi" w:eastAsia="Arial Unicode MS" w:hAnsiTheme="minorHAnsi" w:cstheme="minorHAnsi"/>
                <w:color w:val="auto"/>
                <w:sz w:val="21"/>
                <w:szCs w:val="21"/>
                <w:lang w:val="fr-FR"/>
              </w:rPr>
              <w:instrText xml:space="preserve"> FORMCHECKBOX </w:instrText>
            </w:r>
            <w:r w:rsidR="004251A3">
              <w:rPr>
                <w:rFonts w:asciiTheme="minorHAnsi" w:eastAsia="Arial Unicode MS" w:hAnsiTheme="minorHAnsi" w:cstheme="minorHAnsi"/>
                <w:color w:val="auto"/>
                <w:sz w:val="21"/>
                <w:szCs w:val="21"/>
                <w:lang w:val="en-AU"/>
              </w:rPr>
            </w:r>
            <w:r w:rsidR="004251A3">
              <w:rPr>
                <w:rFonts w:asciiTheme="minorHAnsi" w:eastAsia="Arial Unicode MS" w:hAnsiTheme="minorHAnsi" w:cstheme="minorHAnsi"/>
                <w:color w:val="auto"/>
                <w:sz w:val="21"/>
                <w:szCs w:val="21"/>
                <w:lang w:val="en-AU"/>
              </w:rPr>
              <w:fldChar w:fldCharType="separate"/>
            </w:r>
            <w:r w:rsidRPr="007B623C">
              <w:rPr>
                <w:rFonts w:asciiTheme="minorHAnsi" w:eastAsia="Arial Unicode MS" w:hAnsiTheme="minorHAnsi" w:cstheme="minorHAnsi"/>
                <w:color w:val="auto"/>
                <w:sz w:val="21"/>
                <w:szCs w:val="21"/>
                <w:lang w:val="en-AU"/>
              </w:rPr>
              <w:fldChar w:fldCharType="end"/>
            </w:r>
            <w:r w:rsidRPr="007B623C">
              <w:rPr>
                <w:rFonts w:asciiTheme="minorHAnsi" w:eastAsia="Arial Unicode MS" w:hAnsiTheme="minorHAnsi" w:cstheme="minorHAnsi"/>
                <w:color w:val="auto"/>
                <w:sz w:val="21"/>
                <w:szCs w:val="21"/>
                <w:lang w:val="fr-FR"/>
              </w:rPr>
              <w:t xml:space="preserve"> </w:t>
            </w:r>
            <w:proofErr w:type="spellStart"/>
            <w:r w:rsidRPr="007B623C">
              <w:rPr>
                <w:rFonts w:asciiTheme="minorHAnsi" w:eastAsia="Arial Unicode MS" w:hAnsiTheme="minorHAnsi" w:cstheme="minorHAnsi"/>
                <w:color w:val="auto"/>
                <w:sz w:val="21"/>
                <w:szCs w:val="21"/>
                <w:lang w:val="fr-FR"/>
              </w:rPr>
              <w:t>Bachelors</w:t>
            </w:r>
            <w:proofErr w:type="spellEnd"/>
            <w:r w:rsidRPr="007B623C">
              <w:rPr>
                <w:rFonts w:asciiTheme="minorHAnsi" w:eastAsia="Arial Unicode MS" w:hAnsiTheme="minorHAnsi" w:cstheme="minorHAnsi"/>
                <w:color w:val="auto"/>
                <w:sz w:val="21"/>
                <w:szCs w:val="21"/>
                <w:lang w:val="fr-FR"/>
              </w:rPr>
              <w:t xml:space="preserve">   </w:t>
            </w:r>
            <w:r w:rsidRPr="007B623C">
              <w:rPr>
                <w:rFonts w:asciiTheme="minorHAnsi" w:eastAsia="Arial Unicode MS" w:hAnsiTheme="minorHAnsi" w:cstheme="minorHAnsi"/>
                <w:color w:val="auto"/>
                <w:sz w:val="21"/>
                <w:szCs w:val="21"/>
                <w:lang w:val="en-AU"/>
              </w:rPr>
              <w:fldChar w:fldCharType="begin">
                <w:ffData>
                  <w:name w:val="Check7"/>
                  <w:enabled/>
                  <w:calcOnExit w:val="0"/>
                  <w:checkBox>
                    <w:sizeAuto/>
                    <w:default w:val="1"/>
                  </w:checkBox>
                </w:ffData>
              </w:fldChar>
            </w:r>
            <w:bookmarkStart w:id="4" w:name="Check7"/>
            <w:r w:rsidRPr="007B623C">
              <w:rPr>
                <w:rFonts w:asciiTheme="minorHAnsi" w:eastAsia="Arial Unicode MS" w:hAnsiTheme="minorHAnsi" w:cstheme="minorHAnsi"/>
                <w:color w:val="auto"/>
                <w:sz w:val="21"/>
                <w:szCs w:val="21"/>
                <w:lang w:val="fr-FR"/>
              </w:rPr>
              <w:instrText xml:space="preserve"> FORMCHECKBOX </w:instrText>
            </w:r>
            <w:r w:rsidR="004251A3">
              <w:rPr>
                <w:rFonts w:asciiTheme="minorHAnsi" w:eastAsia="Arial Unicode MS" w:hAnsiTheme="minorHAnsi" w:cstheme="minorHAnsi"/>
                <w:color w:val="auto"/>
                <w:sz w:val="21"/>
                <w:szCs w:val="21"/>
                <w:lang w:val="en-AU"/>
              </w:rPr>
            </w:r>
            <w:r w:rsidR="004251A3">
              <w:rPr>
                <w:rFonts w:asciiTheme="minorHAnsi" w:eastAsia="Arial Unicode MS" w:hAnsiTheme="minorHAnsi" w:cstheme="minorHAnsi"/>
                <w:color w:val="auto"/>
                <w:sz w:val="21"/>
                <w:szCs w:val="21"/>
                <w:lang w:val="en-AU"/>
              </w:rPr>
              <w:fldChar w:fldCharType="separate"/>
            </w:r>
            <w:r w:rsidRPr="007B623C">
              <w:rPr>
                <w:rFonts w:asciiTheme="minorHAnsi" w:eastAsia="Arial Unicode MS" w:hAnsiTheme="minorHAnsi" w:cstheme="minorHAnsi"/>
                <w:color w:val="auto"/>
                <w:sz w:val="21"/>
                <w:szCs w:val="21"/>
                <w:lang w:val="en-AU"/>
              </w:rPr>
              <w:fldChar w:fldCharType="end"/>
            </w:r>
            <w:bookmarkEnd w:id="4"/>
            <w:r w:rsidRPr="007B623C">
              <w:rPr>
                <w:rFonts w:asciiTheme="minorHAnsi" w:eastAsia="Arial Unicode MS" w:hAnsiTheme="minorHAnsi" w:cstheme="minorHAnsi"/>
                <w:color w:val="auto"/>
                <w:sz w:val="21"/>
                <w:szCs w:val="21"/>
                <w:lang w:val="fr-FR"/>
              </w:rPr>
              <w:t xml:space="preserve"> Masters   </w:t>
            </w:r>
            <w:r w:rsidRPr="007B623C">
              <w:rPr>
                <w:rFonts w:asciiTheme="minorHAnsi" w:eastAsia="Arial Unicode MS" w:hAnsiTheme="minorHAnsi" w:cstheme="minorHAnsi"/>
                <w:color w:val="auto"/>
                <w:sz w:val="21"/>
                <w:szCs w:val="21"/>
                <w:lang w:val="en-AU"/>
              </w:rPr>
              <w:fldChar w:fldCharType="begin">
                <w:ffData>
                  <w:name w:val="Check8"/>
                  <w:enabled/>
                  <w:calcOnExit w:val="0"/>
                  <w:checkBox>
                    <w:sizeAuto/>
                    <w:default w:val="0"/>
                  </w:checkBox>
                </w:ffData>
              </w:fldChar>
            </w:r>
            <w:r w:rsidRPr="007B623C">
              <w:rPr>
                <w:rFonts w:asciiTheme="minorHAnsi" w:eastAsia="Arial Unicode MS" w:hAnsiTheme="minorHAnsi" w:cstheme="minorHAnsi"/>
                <w:color w:val="auto"/>
                <w:sz w:val="21"/>
                <w:szCs w:val="21"/>
                <w:lang w:val="fr-FR"/>
              </w:rPr>
              <w:instrText xml:space="preserve"> FORMCHECKBOX </w:instrText>
            </w:r>
            <w:r w:rsidR="004251A3">
              <w:rPr>
                <w:rFonts w:asciiTheme="minorHAnsi" w:eastAsia="Arial Unicode MS" w:hAnsiTheme="minorHAnsi" w:cstheme="minorHAnsi"/>
                <w:color w:val="auto"/>
                <w:sz w:val="21"/>
                <w:szCs w:val="21"/>
                <w:lang w:val="en-AU"/>
              </w:rPr>
            </w:r>
            <w:r w:rsidR="004251A3">
              <w:rPr>
                <w:rFonts w:asciiTheme="minorHAnsi" w:eastAsia="Arial Unicode MS" w:hAnsiTheme="minorHAnsi" w:cstheme="minorHAnsi"/>
                <w:color w:val="auto"/>
                <w:sz w:val="21"/>
                <w:szCs w:val="21"/>
                <w:lang w:val="en-AU"/>
              </w:rPr>
              <w:fldChar w:fldCharType="separate"/>
            </w:r>
            <w:r w:rsidRPr="007B623C">
              <w:rPr>
                <w:rFonts w:asciiTheme="minorHAnsi" w:eastAsia="Arial Unicode MS" w:hAnsiTheme="minorHAnsi" w:cstheme="minorHAnsi"/>
                <w:color w:val="auto"/>
                <w:sz w:val="21"/>
                <w:szCs w:val="21"/>
                <w:lang w:val="en-AU"/>
              </w:rPr>
              <w:fldChar w:fldCharType="end"/>
            </w:r>
            <w:r w:rsidRPr="007B623C">
              <w:rPr>
                <w:rFonts w:asciiTheme="minorHAnsi" w:eastAsia="Arial Unicode MS" w:hAnsiTheme="minorHAnsi" w:cstheme="minorHAnsi"/>
                <w:color w:val="auto"/>
                <w:sz w:val="21"/>
                <w:szCs w:val="21"/>
                <w:lang w:val="fr-FR"/>
              </w:rPr>
              <w:t xml:space="preserve"> PhD   </w:t>
            </w:r>
            <w:r w:rsidRPr="007B623C">
              <w:rPr>
                <w:rFonts w:asciiTheme="minorHAnsi" w:eastAsia="Arial Unicode MS" w:hAnsiTheme="minorHAnsi" w:cstheme="minorHAnsi"/>
                <w:color w:val="auto"/>
                <w:sz w:val="21"/>
                <w:szCs w:val="21"/>
                <w:lang w:val="en-AU"/>
              </w:rPr>
              <w:fldChar w:fldCharType="begin">
                <w:ffData>
                  <w:name w:val="Check9"/>
                  <w:enabled/>
                  <w:calcOnExit w:val="0"/>
                  <w:checkBox>
                    <w:sizeAuto/>
                    <w:default w:val="0"/>
                  </w:checkBox>
                </w:ffData>
              </w:fldChar>
            </w:r>
            <w:r w:rsidRPr="007B623C">
              <w:rPr>
                <w:rFonts w:asciiTheme="minorHAnsi" w:eastAsia="Arial Unicode MS" w:hAnsiTheme="minorHAnsi" w:cstheme="minorHAnsi"/>
                <w:color w:val="auto"/>
                <w:sz w:val="21"/>
                <w:szCs w:val="21"/>
                <w:lang w:val="fr-FR"/>
              </w:rPr>
              <w:instrText xml:space="preserve"> FORMCHECKBOX </w:instrText>
            </w:r>
            <w:r w:rsidR="004251A3">
              <w:rPr>
                <w:rFonts w:asciiTheme="minorHAnsi" w:eastAsia="Arial Unicode MS" w:hAnsiTheme="minorHAnsi" w:cstheme="minorHAnsi"/>
                <w:color w:val="auto"/>
                <w:sz w:val="21"/>
                <w:szCs w:val="21"/>
                <w:lang w:val="en-AU"/>
              </w:rPr>
            </w:r>
            <w:r w:rsidR="004251A3">
              <w:rPr>
                <w:rFonts w:asciiTheme="minorHAnsi" w:eastAsia="Arial Unicode MS" w:hAnsiTheme="minorHAnsi" w:cstheme="minorHAnsi"/>
                <w:color w:val="auto"/>
                <w:sz w:val="21"/>
                <w:szCs w:val="21"/>
                <w:lang w:val="en-AU"/>
              </w:rPr>
              <w:fldChar w:fldCharType="separate"/>
            </w:r>
            <w:r w:rsidRPr="007B623C">
              <w:rPr>
                <w:rFonts w:asciiTheme="minorHAnsi" w:eastAsia="Arial Unicode MS" w:hAnsiTheme="minorHAnsi" w:cstheme="minorHAnsi"/>
                <w:color w:val="auto"/>
                <w:sz w:val="21"/>
                <w:szCs w:val="21"/>
                <w:lang w:val="en-AU"/>
              </w:rPr>
              <w:fldChar w:fldCharType="end"/>
            </w:r>
            <w:r w:rsidRPr="007B623C">
              <w:rPr>
                <w:rFonts w:asciiTheme="minorHAnsi" w:eastAsia="Arial Unicode MS" w:hAnsiTheme="minorHAnsi" w:cstheme="minorHAnsi"/>
                <w:color w:val="auto"/>
                <w:sz w:val="21"/>
                <w:szCs w:val="21"/>
                <w:lang w:val="fr-FR"/>
              </w:rPr>
              <w:t xml:space="preserve"> </w:t>
            </w:r>
            <w:proofErr w:type="spellStart"/>
            <w:r w:rsidRPr="007B623C">
              <w:rPr>
                <w:rFonts w:asciiTheme="minorHAnsi" w:eastAsia="Arial Unicode MS" w:hAnsiTheme="minorHAnsi" w:cstheme="minorHAnsi"/>
                <w:color w:val="auto"/>
                <w:sz w:val="21"/>
                <w:szCs w:val="21"/>
                <w:lang w:val="fr-FR"/>
              </w:rPr>
              <w:t>Other</w:t>
            </w:r>
            <w:proofErr w:type="spellEnd"/>
            <w:r w:rsidRPr="007B623C">
              <w:rPr>
                <w:rFonts w:asciiTheme="minorHAnsi" w:eastAsia="Arial Unicode MS" w:hAnsiTheme="minorHAnsi" w:cstheme="minorHAnsi"/>
                <w:color w:val="auto"/>
                <w:sz w:val="21"/>
                <w:szCs w:val="21"/>
                <w:lang w:val="fr-FR"/>
              </w:rPr>
              <w:t xml:space="preserve">  </w:t>
            </w:r>
          </w:p>
          <w:p w14:paraId="4B500E96" w14:textId="537CB3BD" w:rsidR="00E54A7D" w:rsidRPr="007B623C" w:rsidRDefault="00E65D1E" w:rsidP="007B623C">
            <w:pPr>
              <w:spacing w:after="120"/>
              <w:rPr>
                <w:rFonts w:asciiTheme="minorHAnsi" w:eastAsia="Arial Unicode MS" w:hAnsiTheme="minorHAnsi" w:cstheme="minorHAnsi"/>
                <w:color w:val="auto"/>
                <w:sz w:val="21"/>
                <w:szCs w:val="21"/>
                <w:lang w:val="fr-FR"/>
              </w:rPr>
            </w:pPr>
            <w:r w:rsidRPr="007B623C">
              <w:rPr>
                <w:rFonts w:asciiTheme="minorHAnsi" w:eastAsia="Arial Unicode MS" w:hAnsiTheme="minorHAnsi" w:cstheme="minorHAnsi"/>
                <w:color w:val="auto"/>
                <w:sz w:val="21"/>
                <w:szCs w:val="21"/>
                <w:lang w:val="fr-FR"/>
              </w:rPr>
              <w:t xml:space="preserve">Un diplôme </w:t>
            </w:r>
            <w:r w:rsidR="00A912D1" w:rsidRPr="007B623C">
              <w:rPr>
                <w:rFonts w:asciiTheme="minorHAnsi" w:hAnsiTheme="minorHAnsi" w:cstheme="minorHAnsi"/>
                <w:color w:val="auto"/>
                <w:sz w:val="21"/>
                <w:szCs w:val="21"/>
                <w:lang w:val="fr-FR"/>
              </w:rPr>
              <w:t>d'Etudes Universitaires Supérieures de niveau minimal Bac+5 en sciences sociales ; Droit</w:t>
            </w:r>
            <w:r w:rsidR="00ED7E90" w:rsidRPr="007B623C">
              <w:rPr>
                <w:rFonts w:asciiTheme="minorHAnsi" w:hAnsiTheme="minorHAnsi" w:cstheme="minorHAnsi"/>
                <w:color w:val="auto"/>
                <w:sz w:val="21"/>
                <w:szCs w:val="21"/>
                <w:lang w:val="fr-FR"/>
              </w:rPr>
              <w:t>s de l’hommes</w:t>
            </w:r>
            <w:r w:rsidR="00A912D1" w:rsidRPr="007B623C">
              <w:rPr>
                <w:rFonts w:asciiTheme="minorHAnsi" w:hAnsiTheme="minorHAnsi" w:cstheme="minorHAnsi"/>
                <w:color w:val="auto"/>
                <w:sz w:val="21"/>
                <w:szCs w:val="21"/>
                <w:lang w:val="fr-FR"/>
              </w:rPr>
              <w:t xml:space="preserve"> ; </w:t>
            </w:r>
            <w:r w:rsidR="005E09C8" w:rsidRPr="007B623C">
              <w:rPr>
                <w:rFonts w:asciiTheme="minorHAnsi" w:hAnsiTheme="minorHAnsi" w:cstheme="minorHAnsi"/>
                <w:color w:val="auto"/>
                <w:sz w:val="21"/>
                <w:szCs w:val="21"/>
                <w:lang w:val="fr-FR"/>
              </w:rPr>
              <w:t xml:space="preserve">la </w:t>
            </w:r>
            <w:r w:rsidR="00A30195" w:rsidRPr="007B623C">
              <w:rPr>
                <w:rFonts w:asciiTheme="minorHAnsi" w:hAnsiTheme="minorHAnsi" w:cstheme="minorHAnsi"/>
                <w:color w:val="auto"/>
                <w:sz w:val="21"/>
                <w:szCs w:val="21"/>
                <w:lang w:val="fr-FR"/>
              </w:rPr>
              <w:t>psychologie,</w:t>
            </w:r>
            <w:r w:rsidR="005E09C8" w:rsidRPr="007B623C">
              <w:rPr>
                <w:rFonts w:asciiTheme="minorHAnsi" w:hAnsiTheme="minorHAnsi" w:cstheme="minorHAnsi"/>
                <w:color w:val="auto"/>
                <w:sz w:val="21"/>
                <w:szCs w:val="21"/>
                <w:lang w:val="fr-FR"/>
              </w:rPr>
              <w:t xml:space="preserve"> la sociologie </w:t>
            </w:r>
            <w:r w:rsidR="00D0194A" w:rsidRPr="007B623C">
              <w:rPr>
                <w:rFonts w:asciiTheme="minorHAnsi" w:hAnsiTheme="minorHAnsi" w:cstheme="minorHAnsi"/>
                <w:color w:val="auto"/>
                <w:sz w:val="21"/>
                <w:szCs w:val="21"/>
                <w:lang w:val="fr-FR"/>
              </w:rPr>
              <w:t xml:space="preserve">ou un autre domaine pertinent des sciences </w:t>
            </w:r>
            <w:r w:rsidR="00686AA0" w:rsidRPr="007B623C">
              <w:rPr>
                <w:rFonts w:asciiTheme="minorHAnsi" w:hAnsiTheme="minorHAnsi" w:cstheme="minorHAnsi"/>
                <w:color w:val="auto"/>
                <w:sz w:val="21"/>
                <w:szCs w:val="21"/>
                <w:lang w:val="fr-FR"/>
              </w:rPr>
              <w:t>exig</w:t>
            </w:r>
            <w:r w:rsidR="00846C80" w:rsidRPr="007B623C">
              <w:rPr>
                <w:rFonts w:asciiTheme="minorHAnsi" w:hAnsiTheme="minorHAnsi" w:cstheme="minorHAnsi"/>
                <w:color w:val="auto"/>
                <w:sz w:val="21"/>
                <w:szCs w:val="21"/>
                <w:lang w:val="fr-FR"/>
              </w:rPr>
              <w:t>é.</w:t>
            </w:r>
          </w:p>
        </w:tc>
        <w:tc>
          <w:tcPr>
            <w:tcW w:w="5945" w:type="dxa"/>
            <w:gridSpan w:val="3"/>
            <w:tcBorders>
              <w:top w:val="nil"/>
              <w:left w:val="single" w:sz="4" w:space="0" w:color="auto"/>
              <w:bottom w:val="nil"/>
              <w:right w:val="single" w:sz="4" w:space="0" w:color="auto"/>
            </w:tcBorders>
            <w:shd w:val="clear" w:color="auto" w:fill="auto"/>
            <w:noWrap/>
          </w:tcPr>
          <w:p w14:paraId="594C6CF4" w14:textId="77777777" w:rsidR="00E54A7D" w:rsidRPr="007B623C" w:rsidRDefault="00E54A7D" w:rsidP="007B623C">
            <w:pPr>
              <w:shd w:val="clear" w:color="auto" w:fill="FDFDFD"/>
              <w:spacing w:after="120"/>
              <w:rPr>
                <w:rFonts w:asciiTheme="minorHAnsi" w:eastAsia="Arial Unicode MS" w:hAnsiTheme="minorHAnsi" w:cstheme="minorHAnsi"/>
                <w:color w:val="auto"/>
                <w:sz w:val="21"/>
                <w:szCs w:val="21"/>
                <w:lang w:val="fr-FR"/>
              </w:rPr>
            </w:pPr>
            <w:r w:rsidRPr="007B623C">
              <w:rPr>
                <w:rFonts w:asciiTheme="minorHAnsi" w:eastAsia="Arial Unicode MS" w:hAnsiTheme="minorHAnsi" w:cstheme="minorHAnsi"/>
                <w:color w:val="auto"/>
                <w:sz w:val="21"/>
                <w:szCs w:val="21"/>
                <w:lang w:val="fr-FR"/>
              </w:rPr>
              <w:t xml:space="preserve">Le/la consultant/e recherché/e devra être francophone et avoir le profil ci-après : </w:t>
            </w:r>
          </w:p>
          <w:p w14:paraId="33F6ED5B" w14:textId="7CC17BFC" w:rsidR="00B67330" w:rsidRPr="007B623C" w:rsidRDefault="00B67330" w:rsidP="007B623C">
            <w:pPr>
              <w:shd w:val="clear" w:color="auto" w:fill="FDFDFD"/>
              <w:spacing w:after="120"/>
              <w:rPr>
                <w:rFonts w:asciiTheme="minorHAnsi" w:eastAsia="Arial Unicode MS" w:hAnsiTheme="minorHAnsi" w:cstheme="minorHAnsi"/>
                <w:color w:val="auto"/>
                <w:sz w:val="21"/>
                <w:szCs w:val="21"/>
                <w:lang w:val="fr-FR"/>
              </w:rPr>
            </w:pPr>
            <w:r w:rsidRPr="007B623C">
              <w:rPr>
                <w:rFonts w:asciiTheme="minorHAnsi" w:eastAsia="Arial Unicode MS" w:hAnsiTheme="minorHAnsi" w:cstheme="minorHAnsi"/>
                <w:color w:val="auto"/>
                <w:sz w:val="21"/>
                <w:szCs w:val="21"/>
                <w:lang w:val="fr-FR"/>
              </w:rPr>
              <w:t>Expérience</w:t>
            </w:r>
            <w:r w:rsidR="00675A43" w:rsidRPr="007B623C">
              <w:rPr>
                <w:rFonts w:asciiTheme="minorHAnsi" w:eastAsia="Arial Unicode MS" w:hAnsiTheme="minorHAnsi" w:cstheme="minorHAnsi"/>
                <w:color w:val="auto"/>
                <w:sz w:val="21"/>
                <w:szCs w:val="21"/>
                <w:lang w:val="fr-FR"/>
              </w:rPr>
              <w:t> :</w:t>
            </w:r>
          </w:p>
          <w:p w14:paraId="63FCAC06" w14:textId="7A617504" w:rsidR="00E54A7D" w:rsidRPr="007B623C" w:rsidRDefault="00E54A7D" w:rsidP="007B623C">
            <w:pPr>
              <w:pStyle w:val="ListParagraph"/>
              <w:numPr>
                <w:ilvl w:val="0"/>
                <w:numId w:val="27"/>
              </w:numPr>
              <w:shd w:val="clear" w:color="auto" w:fill="FDFDFD"/>
              <w:spacing w:after="120"/>
              <w:rPr>
                <w:rFonts w:asciiTheme="minorHAnsi" w:eastAsia="Arial Unicode MS" w:hAnsiTheme="minorHAnsi" w:cstheme="minorHAnsi"/>
                <w:color w:val="auto"/>
                <w:sz w:val="21"/>
                <w:szCs w:val="21"/>
                <w:lang w:val="fr-FR"/>
              </w:rPr>
            </w:pPr>
            <w:r w:rsidRPr="007B623C">
              <w:rPr>
                <w:rFonts w:asciiTheme="minorHAnsi" w:eastAsia="Arial Unicode MS" w:hAnsiTheme="minorHAnsi" w:cstheme="minorHAnsi"/>
                <w:color w:val="auto"/>
                <w:sz w:val="21"/>
                <w:szCs w:val="21"/>
                <w:lang w:val="fr-FR"/>
              </w:rPr>
              <w:t xml:space="preserve">Être de nationalité </w:t>
            </w:r>
            <w:r w:rsidR="005B3723">
              <w:rPr>
                <w:rFonts w:asciiTheme="minorHAnsi" w:eastAsia="Arial Unicode MS" w:hAnsiTheme="minorHAnsi" w:cstheme="minorHAnsi"/>
                <w:color w:val="auto"/>
                <w:sz w:val="21"/>
                <w:szCs w:val="21"/>
                <w:lang w:val="fr-FR"/>
              </w:rPr>
              <w:t>b</w:t>
            </w:r>
            <w:r w:rsidR="005B3723" w:rsidRPr="007B623C">
              <w:rPr>
                <w:rFonts w:asciiTheme="minorHAnsi" w:eastAsia="Arial Unicode MS" w:hAnsiTheme="minorHAnsi" w:cstheme="minorHAnsi"/>
                <w:color w:val="auto"/>
                <w:sz w:val="21"/>
                <w:szCs w:val="21"/>
                <w:lang w:val="fr-FR"/>
              </w:rPr>
              <w:t>éninoise</w:t>
            </w:r>
            <w:r w:rsidR="005B3723">
              <w:rPr>
                <w:rFonts w:asciiTheme="minorHAnsi" w:eastAsia="Arial Unicode MS" w:hAnsiTheme="minorHAnsi" w:cstheme="minorHAnsi"/>
                <w:color w:val="auto"/>
                <w:sz w:val="21"/>
                <w:szCs w:val="21"/>
                <w:lang w:val="fr-FR"/>
              </w:rPr>
              <w:t> </w:t>
            </w:r>
            <w:r w:rsidR="003173E9">
              <w:rPr>
                <w:rFonts w:asciiTheme="minorHAnsi" w:eastAsia="Arial Unicode MS" w:hAnsiTheme="minorHAnsi" w:cstheme="minorHAnsi"/>
                <w:color w:val="auto"/>
                <w:sz w:val="21"/>
                <w:szCs w:val="21"/>
                <w:lang w:val="fr-FR"/>
              </w:rPr>
              <w:t>;</w:t>
            </w:r>
          </w:p>
          <w:p w14:paraId="5E957C0F" w14:textId="755E5417" w:rsidR="00B276A7" w:rsidRPr="007B623C" w:rsidRDefault="00577176" w:rsidP="007B623C">
            <w:pPr>
              <w:pStyle w:val="ListParagraph"/>
              <w:numPr>
                <w:ilvl w:val="0"/>
                <w:numId w:val="27"/>
              </w:numPr>
              <w:shd w:val="clear" w:color="auto" w:fill="FDFDFD"/>
              <w:spacing w:after="120"/>
              <w:rPr>
                <w:rFonts w:asciiTheme="minorHAnsi" w:eastAsia="Arial Unicode MS" w:hAnsiTheme="minorHAnsi" w:cstheme="minorHAnsi"/>
                <w:color w:val="auto"/>
                <w:sz w:val="21"/>
                <w:szCs w:val="21"/>
                <w:lang w:val="fr-FR"/>
              </w:rPr>
            </w:pPr>
            <w:r w:rsidRPr="007B623C">
              <w:rPr>
                <w:rFonts w:asciiTheme="minorHAnsi" w:eastAsia="Arial Unicode MS" w:hAnsiTheme="minorHAnsi" w:cstheme="minorHAnsi"/>
                <w:color w:val="auto"/>
                <w:sz w:val="21"/>
                <w:szCs w:val="21"/>
                <w:lang w:val="fr-FR"/>
              </w:rPr>
              <w:t>Avoir a</w:t>
            </w:r>
            <w:r w:rsidR="007E66B5" w:rsidRPr="007B623C">
              <w:rPr>
                <w:rFonts w:asciiTheme="minorHAnsi" w:eastAsia="Arial Unicode MS" w:hAnsiTheme="minorHAnsi" w:cstheme="minorHAnsi"/>
                <w:color w:val="auto"/>
                <w:sz w:val="21"/>
                <w:szCs w:val="21"/>
                <w:lang w:val="fr-FR"/>
              </w:rPr>
              <w:t xml:space="preserve">u moins 5 ans </w:t>
            </w:r>
            <w:proofErr w:type="gramStart"/>
            <w:r w:rsidR="007E66B5" w:rsidRPr="007B623C">
              <w:rPr>
                <w:rFonts w:asciiTheme="minorHAnsi" w:eastAsia="Arial Unicode MS" w:hAnsiTheme="minorHAnsi" w:cstheme="minorHAnsi"/>
                <w:color w:val="auto"/>
                <w:sz w:val="21"/>
                <w:szCs w:val="21"/>
                <w:lang w:val="fr-FR"/>
              </w:rPr>
              <w:t xml:space="preserve">d’expérience </w:t>
            </w:r>
            <w:r w:rsidR="00BB6155" w:rsidRPr="007B623C">
              <w:rPr>
                <w:rFonts w:asciiTheme="minorHAnsi" w:eastAsia="Arial Unicode MS" w:hAnsiTheme="minorHAnsi" w:cstheme="minorHAnsi"/>
                <w:color w:val="auto"/>
                <w:sz w:val="21"/>
                <w:szCs w:val="21"/>
                <w:lang w:val="fr-FR"/>
              </w:rPr>
              <w:t xml:space="preserve"> de</w:t>
            </w:r>
            <w:proofErr w:type="gramEnd"/>
            <w:r w:rsidR="00BB6155" w:rsidRPr="007B623C">
              <w:rPr>
                <w:rFonts w:asciiTheme="minorHAnsi" w:eastAsia="Arial Unicode MS" w:hAnsiTheme="minorHAnsi" w:cstheme="minorHAnsi"/>
                <w:color w:val="auto"/>
                <w:sz w:val="21"/>
                <w:szCs w:val="21"/>
                <w:lang w:val="fr-FR"/>
              </w:rPr>
              <w:t xml:space="preserve"> travail </w:t>
            </w:r>
            <w:r w:rsidR="005B3723">
              <w:rPr>
                <w:rFonts w:asciiTheme="minorHAnsi" w:eastAsia="Arial Unicode MS" w:hAnsiTheme="minorHAnsi" w:cstheme="minorHAnsi"/>
                <w:color w:val="auto"/>
                <w:sz w:val="21"/>
                <w:szCs w:val="21"/>
                <w:lang w:val="fr-FR"/>
              </w:rPr>
              <w:t>dans les sciences sociales et autres domaines connexes</w:t>
            </w:r>
            <w:r w:rsidR="002465F6">
              <w:rPr>
                <w:rFonts w:asciiTheme="minorHAnsi" w:eastAsia="Arial Unicode MS" w:hAnsiTheme="minorHAnsi" w:cstheme="minorHAnsi"/>
                <w:color w:val="auto"/>
                <w:sz w:val="21"/>
                <w:szCs w:val="21"/>
                <w:lang w:val="fr-FR"/>
              </w:rPr>
              <w:t xml:space="preserve"> </w:t>
            </w:r>
            <w:r w:rsidR="00DB5300">
              <w:rPr>
                <w:rFonts w:asciiTheme="minorHAnsi" w:eastAsia="Arial Unicode MS" w:hAnsiTheme="minorHAnsi" w:cstheme="minorHAnsi"/>
                <w:color w:val="auto"/>
                <w:sz w:val="21"/>
                <w:szCs w:val="21"/>
                <w:lang w:val="fr-FR"/>
              </w:rPr>
              <w:t>dont</w:t>
            </w:r>
            <w:r w:rsidR="007E66B5" w:rsidRPr="007B623C">
              <w:rPr>
                <w:rFonts w:asciiTheme="minorHAnsi" w:eastAsia="Arial Unicode MS" w:hAnsiTheme="minorHAnsi" w:cstheme="minorHAnsi"/>
                <w:color w:val="auto"/>
                <w:sz w:val="21"/>
                <w:szCs w:val="21"/>
                <w:lang w:val="fr-FR"/>
              </w:rPr>
              <w:t xml:space="preserve"> </w:t>
            </w:r>
            <w:r w:rsidR="001A123F" w:rsidRPr="007B623C">
              <w:rPr>
                <w:rFonts w:asciiTheme="minorHAnsi" w:eastAsia="Arial Unicode MS" w:hAnsiTheme="minorHAnsi" w:cstheme="minorHAnsi"/>
                <w:color w:val="auto"/>
                <w:sz w:val="21"/>
                <w:szCs w:val="21"/>
                <w:lang w:val="fr-FR"/>
              </w:rPr>
              <w:t>2 ans</w:t>
            </w:r>
            <w:r w:rsidR="00A95D4A" w:rsidRPr="007B623C">
              <w:rPr>
                <w:rFonts w:asciiTheme="minorHAnsi" w:eastAsia="Arial Unicode MS" w:hAnsiTheme="minorHAnsi" w:cstheme="minorHAnsi"/>
                <w:color w:val="auto"/>
                <w:sz w:val="21"/>
                <w:szCs w:val="21"/>
                <w:lang w:val="fr-FR"/>
              </w:rPr>
              <w:t xml:space="preserve"> au moins </w:t>
            </w:r>
            <w:r w:rsidR="007E66B5" w:rsidRPr="007B623C">
              <w:rPr>
                <w:rFonts w:asciiTheme="minorHAnsi" w:eastAsia="Arial Unicode MS" w:hAnsiTheme="minorHAnsi" w:cstheme="minorHAnsi"/>
                <w:color w:val="auto"/>
                <w:sz w:val="21"/>
                <w:szCs w:val="21"/>
                <w:lang w:val="fr-FR"/>
              </w:rPr>
              <w:t xml:space="preserve">dans le domaine de la protection contre l’exploitation et </w:t>
            </w:r>
            <w:r w:rsidR="00B276A7" w:rsidRPr="007B623C">
              <w:rPr>
                <w:rFonts w:asciiTheme="minorHAnsi" w:eastAsia="Arial Unicode MS" w:hAnsiTheme="minorHAnsi" w:cstheme="minorHAnsi"/>
                <w:color w:val="auto"/>
                <w:sz w:val="21"/>
                <w:szCs w:val="21"/>
                <w:lang w:val="fr-FR"/>
              </w:rPr>
              <w:t xml:space="preserve">les </w:t>
            </w:r>
            <w:r w:rsidR="007E66B5" w:rsidRPr="007B623C">
              <w:rPr>
                <w:rFonts w:asciiTheme="minorHAnsi" w:eastAsia="Arial Unicode MS" w:hAnsiTheme="minorHAnsi" w:cstheme="minorHAnsi"/>
                <w:color w:val="auto"/>
                <w:sz w:val="21"/>
                <w:szCs w:val="21"/>
                <w:lang w:val="fr-FR"/>
              </w:rPr>
              <w:t>abus sexuels, la violence basée sur le genre et la protection</w:t>
            </w:r>
            <w:r w:rsidR="003173E9">
              <w:rPr>
                <w:rFonts w:asciiTheme="minorHAnsi" w:eastAsia="Arial Unicode MS" w:hAnsiTheme="minorHAnsi" w:cstheme="minorHAnsi"/>
                <w:color w:val="auto"/>
                <w:sz w:val="21"/>
                <w:szCs w:val="21"/>
                <w:lang w:val="fr-FR"/>
              </w:rPr>
              <w:t> ;</w:t>
            </w:r>
          </w:p>
          <w:p w14:paraId="67EEC5A2" w14:textId="51C82056" w:rsidR="007E66B5" w:rsidRPr="007B623C" w:rsidRDefault="00EE4BFC" w:rsidP="007B623C">
            <w:pPr>
              <w:pStyle w:val="ListParagraph"/>
              <w:numPr>
                <w:ilvl w:val="0"/>
                <w:numId w:val="27"/>
              </w:numPr>
              <w:shd w:val="clear" w:color="auto" w:fill="FDFDFD"/>
              <w:spacing w:after="120"/>
              <w:rPr>
                <w:rFonts w:asciiTheme="minorHAnsi" w:eastAsia="Arial Unicode MS" w:hAnsiTheme="minorHAnsi" w:cstheme="minorHAnsi"/>
                <w:color w:val="auto"/>
                <w:sz w:val="21"/>
                <w:szCs w:val="21"/>
                <w:lang w:val="fr-FR"/>
              </w:rPr>
            </w:pPr>
            <w:r w:rsidRPr="007B623C">
              <w:rPr>
                <w:rFonts w:asciiTheme="minorHAnsi" w:eastAsia="Arial Unicode MS" w:hAnsiTheme="minorHAnsi" w:cstheme="minorHAnsi"/>
                <w:color w:val="auto"/>
                <w:sz w:val="21"/>
                <w:szCs w:val="21"/>
                <w:lang w:val="fr-FR"/>
              </w:rPr>
              <w:t>Avoir une</w:t>
            </w:r>
            <w:r w:rsidR="007E66B5" w:rsidRPr="007B623C">
              <w:rPr>
                <w:rFonts w:asciiTheme="minorHAnsi" w:eastAsia="Arial Unicode MS" w:hAnsiTheme="minorHAnsi" w:cstheme="minorHAnsi"/>
                <w:color w:val="auto"/>
                <w:sz w:val="21"/>
                <w:szCs w:val="21"/>
                <w:lang w:val="fr-FR"/>
              </w:rPr>
              <w:t xml:space="preserve"> expérience de travail antérieure au sein d’organisations de développement international et/ou d’agences </w:t>
            </w:r>
            <w:r w:rsidR="00E03576" w:rsidRPr="007B623C">
              <w:rPr>
                <w:rFonts w:asciiTheme="minorHAnsi" w:eastAsia="Arial Unicode MS" w:hAnsiTheme="minorHAnsi" w:cstheme="minorHAnsi"/>
                <w:color w:val="auto"/>
                <w:sz w:val="21"/>
                <w:szCs w:val="21"/>
                <w:lang w:val="fr-FR"/>
              </w:rPr>
              <w:t xml:space="preserve">du système des nations unies </w:t>
            </w:r>
            <w:r w:rsidR="007E66B5" w:rsidRPr="007B623C">
              <w:rPr>
                <w:rFonts w:asciiTheme="minorHAnsi" w:eastAsia="Arial Unicode MS" w:hAnsiTheme="minorHAnsi" w:cstheme="minorHAnsi"/>
                <w:color w:val="auto"/>
                <w:sz w:val="21"/>
                <w:szCs w:val="21"/>
                <w:lang w:val="fr-FR"/>
              </w:rPr>
              <w:t>est un avantage.</w:t>
            </w:r>
          </w:p>
          <w:p w14:paraId="39095930" w14:textId="68255EFF" w:rsidR="007E66B5" w:rsidRPr="007B623C" w:rsidRDefault="007805CC" w:rsidP="007B623C">
            <w:pPr>
              <w:shd w:val="clear" w:color="auto" w:fill="FDFDFD"/>
              <w:spacing w:after="120"/>
              <w:ind w:left="120"/>
              <w:rPr>
                <w:rFonts w:asciiTheme="minorHAnsi" w:eastAsia="Arial Unicode MS" w:hAnsiTheme="minorHAnsi" w:cstheme="minorHAnsi"/>
                <w:color w:val="auto"/>
                <w:sz w:val="21"/>
                <w:szCs w:val="21"/>
                <w:lang w:val="fr-FR"/>
              </w:rPr>
            </w:pPr>
            <w:r w:rsidRPr="007B623C">
              <w:rPr>
                <w:rFonts w:asciiTheme="minorHAnsi" w:eastAsia="Arial Unicode MS" w:hAnsiTheme="minorHAnsi" w:cstheme="minorHAnsi"/>
                <w:color w:val="auto"/>
                <w:sz w:val="21"/>
                <w:szCs w:val="21"/>
                <w:lang w:val="fr-FR"/>
              </w:rPr>
              <w:t>Connaissances</w:t>
            </w:r>
            <w:r w:rsidR="0060064B" w:rsidRPr="007B623C">
              <w:rPr>
                <w:rFonts w:asciiTheme="minorHAnsi" w:eastAsia="Arial Unicode MS" w:hAnsiTheme="minorHAnsi" w:cstheme="minorHAnsi"/>
                <w:color w:val="auto"/>
                <w:sz w:val="21"/>
                <w:szCs w:val="21"/>
                <w:lang w:val="fr-FR"/>
              </w:rPr>
              <w:t> :</w:t>
            </w:r>
          </w:p>
          <w:p w14:paraId="70867965" w14:textId="4020D8C5" w:rsidR="00300AEB" w:rsidRPr="007B623C" w:rsidRDefault="00300AEB" w:rsidP="007B623C">
            <w:pPr>
              <w:pStyle w:val="ListParagraph"/>
              <w:numPr>
                <w:ilvl w:val="0"/>
                <w:numId w:val="27"/>
              </w:numPr>
              <w:shd w:val="clear" w:color="auto" w:fill="FDFDFD"/>
              <w:spacing w:after="120"/>
              <w:rPr>
                <w:rFonts w:asciiTheme="minorHAnsi" w:eastAsia="Arial Unicode MS" w:hAnsiTheme="minorHAnsi" w:cstheme="minorHAnsi"/>
                <w:color w:val="auto"/>
                <w:sz w:val="21"/>
                <w:szCs w:val="21"/>
                <w:lang w:val="fr-FR"/>
              </w:rPr>
            </w:pPr>
            <w:r w:rsidRPr="007B623C">
              <w:rPr>
                <w:rFonts w:asciiTheme="minorHAnsi" w:eastAsia="Arial Unicode MS" w:hAnsiTheme="minorHAnsi" w:cstheme="minorHAnsi"/>
                <w:color w:val="auto"/>
                <w:sz w:val="21"/>
                <w:szCs w:val="21"/>
                <w:lang w:val="fr-FR"/>
              </w:rPr>
              <w:t xml:space="preserve">Avoir une </w:t>
            </w:r>
            <w:r w:rsidR="00991FA4" w:rsidRPr="007B623C">
              <w:rPr>
                <w:rFonts w:asciiTheme="minorHAnsi" w:eastAsia="Arial Unicode MS" w:hAnsiTheme="minorHAnsi" w:cstheme="minorHAnsi"/>
                <w:color w:val="auto"/>
                <w:sz w:val="21"/>
                <w:szCs w:val="21"/>
                <w:lang w:val="fr-FR"/>
              </w:rPr>
              <w:t>c</w:t>
            </w:r>
            <w:r w:rsidR="003F7F03" w:rsidRPr="007B623C">
              <w:rPr>
                <w:rFonts w:asciiTheme="minorHAnsi" w:eastAsia="Arial Unicode MS" w:hAnsiTheme="minorHAnsi" w:cstheme="minorHAnsi"/>
                <w:color w:val="auto"/>
                <w:sz w:val="21"/>
                <w:szCs w:val="21"/>
                <w:lang w:val="fr-FR"/>
              </w:rPr>
              <w:t xml:space="preserve">onnaissance démontrée de la PSEA, de la violence </w:t>
            </w:r>
            <w:r w:rsidR="00AD5D79" w:rsidRPr="007B623C">
              <w:rPr>
                <w:rFonts w:asciiTheme="minorHAnsi" w:eastAsia="Arial Unicode MS" w:hAnsiTheme="minorHAnsi" w:cstheme="minorHAnsi"/>
                <w:color w:val="auto"/>
                <w:sz w:val="21"/>
                <w:szCs w:val="21"/>
                <w:lang w:val="fr-FR"/>
              </w:rPr>
              <w:t>basée sur le genre</w:t>
            </w:r>
            <w:r w:rsidRPr="007B623C">
              <w:rPr>
                <w:rFonts w:asciiTheme="minorHAnsi" w:eastAsia="Arial Unicode MS" w:hAnsiTheme="minorHAnsi" w:cstheme="minorHAnsi"/>
                <w:color w:val="auto"/>
                <w:sz w:val="21"/>
                <w:szCs w:val="21"/>
                <w:lang w:val="fr-FR"/>
              </w:rPr>
              <w:t xml:space="preserve"> </w:t>
            </w:r>
            <w:r w:rsidR="003F7F03" w:rsidRPr="007B623C">
              <w:rPr>
                <w:rFonts w:asciiTheme="minorHAnsi" w:eastAsia="Arial Unicode MS" w:hAnsiTheme="minorHAnsi" w:cstheme="minorHAnsi"/>
                <w:color w:val="auto"/>
                <w:sz w:val="21"/>
                <w:szCs w:val="21"/>
                <w:lang w:val="fr-FR"/>
              </w:rPr>
              <w:t xml:space="preserve">et de la protection de </w:t>
            </w:r>
            <w:r w:rsidR="00A86465" w:rsidRPr="007B623C">
              <w:rPr>
                <w:rFonts w:asciiTheme="minorHAnsi" w:eastAsia="Arial Unicode MS" w:hAnsiTheme="minorHAnsi" w:cstheme="minorHAnsi"/>
                <w:color w:val="auto"/>
                <w:sz w:val="21"/>
                <w:szCs w:val="21"/>
                <w:lang w:val="fr-FR"/>
              </w:rPr>
              <w:t>l’enfance</w:t>
            </w:r>
            <w:r w:rsidR="003173E9">
              <w:rPr>
                <w:rFonts w:asciiTheme="minorHAnsi" w:eastAsia="Arial Unicode MS" w:hAnsiTheme="minorHAnsi" w:cstheme="minorHAnsi"/>
                <w:color w:val="auto"/>
                <w:sz w:val="21"/>
                <w:szCs w:val="21"/>
                <w:lang w:val="fr-FR"/>
              </w:rPr>
              <w:t> ;</w:t>
            </w:r>
          </w:p>
          <w:p w14:paraId="10C83238" w14:textId="78D39754" w:rsidR="000219B2" w:rsidRPr="007B623C" w:rsidRDefault="00991FA4" w:rsidP="007B623C">
            <w:pPr>
              <w:pStyle w:val="ListParagraph"/>
              <w:numPr>
                <w:ilvl w:val="0"/>
                <w:numId w:val="27"/>
              </w:numPr>
              <w:shd w:val="clear" w:color="auto" w:fill="FDFDFD"/>
              <w:spacing w:after="120"/>
              <w:rPr>
                <w:rFonts w:asciiTheme="minorHAnsi" w:eastAsia="Arial Unicode MS" w:hAnsiTheme="minorHAnsi" w:cstheme="minorHAnsi"/>
                <w:color w:val="auto"/>
                <w:sz w:val="21"/>
                <w:szCs w:val="21"/>
                <w:lang w:val="fr-FR"/>
              </w:rPr>
            </w:pPr>
            <w:r w:rsidRPr="007B623C">
              <w:rPr>
                <w:rFonts w:asciiTheme="minorHAnsi" w:eastAsia="Arial Unicode MS" w:hAnsiTheme="minorHAnsi" w:cstheme="minorHAnsi"/>
                <w:color w:val="auto"/>
                <w:sz w:val="21"/>
                <w:szCs w:val="21"/>
                <w:lang w:val="fr-FR"/>
              </w:rPr>
              <w:t>Avoir une large c</w:t>
            </w:r>
            <w:r w:rsidR="003F7F03" w:rsidRPr="007B623C">
              <w:rPr>
                <w:rFonts w:asciiTheme="minorHAnsi" w:eastAsia="Arial Unicode MS" w:hAnsiTheme="minorHAnsi" w:cstheme="minorHAnsi"/>
                <w:color w:val="auto"/>
                <w:sz w:val="21"/>
                <w:szCs w:val="21"/>
                <w:lang w:val="fr-FR"/>
              </w:rPr>
              <w:t xml:space="preserve">onnaissance </w:t>
            </w:r>
            <w:r w:rsidRPr="007B623C">
              <w:rPr>
                <w:rFonts w:asciiTheme="minorHAnsi" w:eastAsia="Arial Unicode MS" w:hAnsiTheme="minorHAnsi" w:cstheme="minorHAnsi"/>
                <w:color w:val="auto"/>
                <w:sz w:val="21"/>
                <w:szCs w:val="21"/>
                <w:lang w:val="fr-FR"/>
              </w:rPr>
              <w:t xml:space="preserve">des programmes </w:t>
            </w:r>
            <w:r w:rsidR="000219B2" w:rsidRPr="007B623C">
              <w:rPr>
                <w:rFonts w:asciiTheme="minorHAnsi" w:eastAsia="Arial Unicode MS" w:hAnsiTheme="minorHAnsi" w:cstheme="minorHAnsi"/>
                <w:color w:val="auto"/>
                <w:sz w:val="21"/>
                <w:szCs w:val="21"/>
                <w:lang w:val="fr-FR"/>
              </w:rPr>
              <w:t>et fonctionnement du système des Nations Unies</w:t>
            </w:r>
            <w:r w:rsidR="003173E9">
              <w:rPr>
                <w:rFonts w:asciiTheme="minorHAnsi" w:eastAsia="Arial Unicode MS" w:hAnsiTheme="minorHAnsi" w:cstheme="minorHAnsi"/>
                <w:color w:val="auto"/>
                <w:sz w:val="21"/>
                <w:szCs w:val="21"/>
                <w:lang w:val="fr-FR"/>
              </w:rPr>
              <w:t> ;</w:t>
            </w:r>
          </w:p>
          <w:p w14:paraId="67F4D74A" w14:textId="4728C679" w:rsidR="00E54A7D" w:rsidRPr="007B623C" w:rsidRDefault="00EC1BD3" w:rsidP="007B623C">
            <w:pPr>
              <w:pStyle w:val="ListParagraph"/>
              <w:numPr>
                <w:ilvl w:val="0"/>
                <w:numId w:val="27"/>
              </w:numPr>
              <w:shd w:val="clear" w:color="auto" w:fill="FDFDFD"/>
              <w:spacing w:after="120"/>
              <w:rPr>
                <w:rFonts w:asciiTheme="minorHAnsi" w:eastAsia="Arial Unicode MS" w:hAnsiTheme="minorHAnsi" w:cstheme="minorHAnsi"/>
                <w:color w:val="auto"/>
                <w:sz w:val="21"/>
                <w:szCs w:val="21"/>
                <w:lang w:val="fr-FR"/>
              </w:rPr>
            </w:pPr>
            <w:r w:rsidRPr="007B623C">
              <w:rPr>
                <w:rFonts w:asciiTheme="minorHAnsi" w:eastAsia="Arial Unicode MS" w:hAnsiTheme="minorHAnsi" w:cstheme="minorHAnsi"/>
                <w:color w:val="auto"/>
                <w:sz w:val="21"/>
                <w:szCs w:val="21"/>
                <w:lang w:val="fr-FR"/>
              </w:rPr>
              <w:t>Avoir une connaissance prouvée dans l</w:t>
            </w:r>
            <w:r w:rsidR="0080769B" w:rsidRPr="007B623C">
              <w:rPr>
                <w:rFonts w:asciiTheme="minorHAnsi" w:eastAsia="Arial Unicode MS" w:hAnsiTheme="minorHAnsi" w:cstheme="minorHAnsi"/>
                <w:color w:val="auto"/>
                <w:sz w:val="21"/>
                <w:szCs w:val="21"/>
                <w:lang w:val="fr-FR"/>
              </w:rPr>
              <w:t>a</w:t>
            </w:r>
            <w:r w:rsidR="00E54A7D" w:rsidRPr="007B623C">
              <w:rPr>
                <w:rFonts w:asciiTheme="minorHAnsi" w:eastAsia="Arial Unicode MS" w:hAnsiTheme="minorHAnsi" w:cstheme="minorHAnsi"/>
                <w:color w:val="auto"/>
                <w:sz w:val="21"/>
                <w:szCs w:val="21"/>
                <w:lang w:val="fr-FR"/>
              </w:rPr>
              <w:t xml:space="preserve"> conception, l'élaboration et la mise en œuvre de stratégies</w:t>
            </w:r>
            <w:r w:rsidR="0080769B" w:rsidRPr="007B623C">
              <w:rPr>
                <w:rFonts w:asciiTheme="minorHAnsi" w:eastAsia="Arial Unicode MS" w:hAnsiTheme="minorHAnsi" w:cstheme="minorHAnsi"/>
                <w:color w:val="auto"/>
                <w:sz w:val="21"/>
                <w:szCs w:val="21"/>
                <w:lang w:val="fr-FR"/>
              </w:rPr>
              <w:t xml:space="preserve">, politiques </w:t>
            </w:r>
            <w:r w:rsidR="00E54A7D" w:rsidRPr="007B623C">
              <w:rPr>
                <w:rFonts w:asciiTheme="minorHAnsi" w:eastAsia="Arial Unicode MS" w:hAnsiTheme="minorHAnsi" w:cstheme="minorHAnsi"/>
                <w:color w:val="auto"/>
                <w:sz w:val="21"/>
                <w:szCs w:val="21"/>
                <w:lang w:val="fr-FR"/>
              </w:rPr>
              <w:t>orientées sur l</w:t>
            </w:r>
            <w:r w:rsidR="0080769B" w:rsidRPr="007B623C">
              <w:rPr>
                <w:rFonts w:asciiTheme="minorHAnsi" w:eastAsia="Arial Unicode MS" w:hAnsiTheme="minorHAnsi" w:cstheme="minorHAnsi"/>
                <w:color w:val="auto"/>
                <w:sz w:val="21"/>
                <w:szCs w:val="21"/>
                <w:lang w:val="fr-FR"/>
              </w:rPr>
              <w:t>a protection de l’enfant y compris</w:t>
            </w:r>
            <w:r w:rsidR="003173E9">
              <w:rPr>
                <w:rFonts w:asciiTheme="minorHAnsi" w:eastAsia="Arial Unicode MS" w:hAnsiTheme="minorHAnsi" w:cstheme="minorHAnsi"/>
                <w:color w:val="auto"/>
                <w:sz w:val="21"/>
                <w:szCs w:val="21"/>
                <w:lang w:val="fr-FR"/>
              </w:rPr>
              <w:t> ;</w:t>
            </w:r>
          </w:p>
          <w:p w14:paraId="736DA552" w14:textId="77777777" w:rsidR="00DB5300" w:rsidRDefault="009707BB" w:rsidP="007B623C">
            <w:pPr>
              <w:pStyle w:val="ListParagraph"/>
              <w:numPr>
                <w:ilvl w:val="0"/>
                <w:numId w:val="27"/>
              </w:numPr>
              <w:shd w:val="clear" w:color="auto" w:fill="FDFDFD"/>
              <w:spacing w:after="120"/>
              <w:rPr>
                <w:rFonts w:asciiTheme="minorHAnsi" w:eastAsia="Arial Unicode MS" w:hAnsiTheme="minorHAnsi" w:cstheme="minorHAnsi"/>
                <w:color w:val="auto"/>
                <w:sz w:val="21"/>
                <w:szCs w:val="21"/>
                <w:lang w:val="fr-FR"/>
              </w:rPr>
            </w:pPr>
            <w:r w:rsidRPr="007B623C">
              <w:rPr>
                <w:rFonts w:asciiTheme="minorHAnsi" w:eastAsia="Arial Unicode MS" w:hAnsiTheme="minorHAnsi" w:cstheme="minorHAnsi"/>
                <w:color w:val="auto"/>
                <w:sz w:val="21"/>
                <w:szCs w:val="21"/>
                <w:lang w:val="fr-FR"/>
              </w:rPr>
              <w:t>Avoir</w:t>
            </w:r>
            <w:r w:rsidR="00287E41" w:rsidRPr="007B623C">
              <w:rPr>
                <w:rFonts w:asciiTheme="minorHAnsi" w:eastAsia="Arial Unicode MS" w:hAnsiTheme="minorHAnsi" w:cstheme="minorHAnsi"/>
                <w:color w:val="auto"/>
                <w:sz w:val="21"/>
                <w:szCs w:val="21"/>
                <w:lang w:val="fr-FR"/>
              </w:rPr>
              <w:t xml:space="preserve"> une bonne connaissance </w:t>
            </w:r>
            <w:r w:rsidR="00E54A7D" w:rsidRPr="007B623C">
              <w:rPr>
                <w:rFonts w:asciiTheme="minorHAnsi" w:eastAsia="Arial Unicode MS" w:hAnsiTheme="minorHAnsi" w:cstheme="minorHAnsi"/>
                <w:color w:val="auto"/>
                <w:sz w:val="21"/>
                <w:szCs w:val="21"/>
                <w:lang w:val="fr-FR"/>
              </w:rPr>
              <w:t>des normes</w:t>
            </w:r>
            <w:r w:rsidR="00287E41" w:rsidRPr="007B623C">
              <w:rPr>
                <w:rFonts w:asciiTheme="minorHAnsi" w:eastAsia="Arial Unicode MS" w:hAnsiTheme="minorHAnsi" w:cstheme="minorHAnsi"/>
                <w:color w:val="auto"/>
                <w:sz w:val="21"/>
                <w:szCs w:val="21"/>
                <w:lang w:val="fr-FR"/>
              </w:rPr>
              <w:t xml:space="preserve"> en matière de la PSEA</w:t>
            </w:r>
            <w:r w:rsidR="00DB5300">
              <w:rPr>
                <w:rFonts w:asciiTheme="minorHAnsi" w:eastAsia="Arial Unicode MS" w:hAnsiTheme="minorHAnsi" w:cstheme="minorHAnsi"/>
                <w:color w:val="auto"/>
                <w:sz w:val="21"/>
                <w:szCs w:val="21"/>
                <w:lang w:val="fr-FR"/>
              </w:rPr>
              <w:t> ;</w:t>
            </w:r>
          </w:p>
          <w:p w14:paraId="459B0ED0" w14:textId="6DCCFEEE" w:rsidR="00E54A7D" w:rsidRPr="007B623C" w:rsidRDefault="00DB5300" w:rsidP="007B623C">
            <w:pPr>
              <w:pStyle w:val="ListParagraph"/>
              <w:numPr>
                <w:ilvl w:val="0"/>
                <w:numId w:val="27"/>
              </w:numPr>
              <w:shd w:val="clear" w:color="auto" w:fill="FDFDFD"/>
              <w:spacing w:after="120"/>
              <w:rPr>
                <w:rFonts w:asciiTheme="minorHAnsi" w:eastAsia="Arial Unicode MS" w:hAnsiTheme="minorHAnsi" w:cstheme="minorHAnsi"/>
                <w:color w:val="auto"/>
                <w:sz w:val="21"/>
                <w:szCs w:val="21"/>
                <w:lang w:val="fr-FR"/>
              </w:rPr>
            </w:pPr>
            <w:r>
              <w:rPr>
                <w:rFonts w:asciiTheme="minorHAnsi" w:eastAsia="Arial Unicode MS" w:hAnsiTheme="minorHAnsi" w:cstheme="minorHAnsi"/>
                <w:color w:val="auto"/>
                <w:sz w:val="21"/>
                <w:szCs w:val="21"/>
                <w:lang w:val="fr-FR"/>
              </w:rPr>
              <w:t>Expérience démontrée dans le développement de SOPs est un atout</w:t>
            </w:r>
          </w:p>
          <w:p w14:paraId="2CF62DE3" w14:textId="4237FF54" w:rsidR="006A4B99" w:rsidRPr="007B623C" w:rsidRDefault="006A4B99" w:rsidP="007B623C">
            <w:pPr>
              <w:shd w:val="clear" w:color="auto" w:fill="FDFDFD"/>
              <w:spacing w:after="120"/>
              <w:ind w:left="120"/>
              <w:rPr>
                <w:rFonts w:asciiTheme="minorHAnsi" w:eastAsia="Arial Unicode MS" w:hAnsiTheme="minorHAnsi" w:cstheme="minorHAnsi"/>
                <w:color w:val="auto"/>
                <w:sz w:val="21"/>
                <w:szCs w:val="21"/>
                <w:lang w:val="fr-FR"/>
              </w:rPr>
            </w:pPr>
            <w:r w:rsidRPr="007B623C">
              <w:rPr>
                <w:rFonts w:asciiTheme="minorHAnsi" w:eastAsia="Arial Unicode MS" w:hAnsiTheme="minorHAnsi" w:cstheme="minorHAnsi"/>
                <w:color w:val="auto"/>
                <w:sz w:val="21"/>
                <w:szCs w:val="21"/>
                <w:lang w:val="fr-FR"/>
              </w:rPr>
              <w:t xml:space="preserve">Compétences : </w:t>
            </w:r>
          </w:p>
          <w:p w14:paraId="283A357C" w14:textId="0252DFAF" w:rsidR="00682FE9" w:rsidRPr="007B623C" w:rsidRDefault="00433F4F" w:rsidP="007B623C">
            <w:pPr>
              <w:pStyle w:val="ListParagraph"/>
              <w:numPr>
                <w:ilvl w:val="0"/>
                <w:numId w:val="27"/>
              </w:numPr>
              <w:shd w:val="clear" w:color="auto" w:fill="FDFDFD"/>
              <w:spacing w:after="120"/>
              <w:rPr>
                <w:rFonts w:asciiTheme="minorHAnsi" w:eastAsia="Arial Unicode MS" w:hAnsiTheme="minorHAnsi" w:cstheme="minorHAnsi"/>
                <w:color w:val="auto"/>
                <w:sz w:val="21"/>
                <w:szCs w:val="21"/>
                <w:lang w:val="fr-FR"/>
              </w:rPr>
            </w:pPr>
            <w:r w:rsidRPr="007B623C">
              <w:rPr>
                <w:rFonts w:asciiTheme="minorHAnsi" w:eastAsia="Arial Unicode MS" w:hAnsiTheme="minorHAnsi" w:cstheme="minorHAnsi"/>
                <w:color w:val="auto"/>
                <w:sz w:val="21"/>
                <w:szCs w:val="21"/>
                <w:lang w:val="fr-FR"/>
              </w:rPr>
              <w:t>Être</w:t>
            </w:r>
            <w:r w:rsidR="00682FE9" w:rsidRPr="007B623C">
              <w:rPr>
                <w:rFonts w:asciiTheme="minorHAnsi" w:eastAsia="Arial Unicode MS" w:hAnsiTheme="minorHAnsi" w:cstheme="minorHAnsi"/>
                <w:color w:val="auto"/>
                <w:sz w:val="21"/>
                <w:szCs w:val="21"/>
                <w:lang w:val="fr-FR"/>
              </w:rPr>
              <w:t xml:space="preserve"> capable de bien communiquer</w:t>
            </w:r>
            <w:r w:rsidR="003173E9">
              <w:rPr>
                <w:rFonts w:asciiTheme="minorHAnsi" w:eastAsia="Arial Unicode MS" w:hAnsiTheme="minorHAnsi" w:cstheme="minorHAnsi"/>
                <w:color w:val="auto"/>
                <w:sz w:val="21"/>
                <w:szCs w:val="21"/>
                <w:lang w:val="fr-FR"/>
              </w:rPr>
              <w:t> ;</w:t>
            </w:r>
          </w:p>
          <w:p w14:paraId="76F2E54E" w14:textId="405BFA3E" w:rsidR="00EB4605" w:rsidRPr="007B623C" w:rsidRDefault="00EB4605" w:rsidP="007B623C">
            <w:pPr>
              <w:pStyle w:val="ListParagraph"/>
              <w:numPr>
                <w:ilvl w:val="0"/>
                <w:numId w:val="27"/>
              </w:numPr>
              <w:shd w:val="clear" w:color="auto" w:fill="FDFDFD"/>
              <w:spacing w:after="120"/>
              <w:rPr>
                <w:rFonts w:asciiTheme="minorHAnsi" w:eastAsia="Arial Unicode MS" w:hAnsiTheme="minorHAnsi" w:cstheme="minorHAnsi"/>
                <w:color w:val="auto"/>
                <w:sz w:val="21"/>
                <w:szCs w:val="21"/>
                <w:lang w:val="fr-FR"/>
              </w:rPr>
            </w:pPr>
            <w:r w:rsidRPr="007B623C">
              <w:rPr>
                <w:rFonts w:asciiTheme="minorHAnsi" w:eastAsia="Arial Unicode MS" w:hAnsiTheme="minorHAnsi" w:cstheme="minorHAnsi"/>
                <w:color w:val="auto"/>
                <w:sz w:val="21"/>
                <w:szCs w:val="21"/>
                <w:lang w:val="fr-FR"/>
              </w:rPr>
              <w:t>Avoir des aptitudes de travailler avec des équipes</w:t>
            </w:r>
            <w:r w:rsidR="003173E9">
              <w:rPr>
                <w:rFonts w:asciiTheme="minorHAnsi" w:eastAsia="Arial Unicode MS" w:hAnsiTheme="minorHAnsi" w:cstheme="minorHAnsi"/>
                <w:color w:val="auto"/>
                <w:sz w:val="21"/>
                <w:szCs w:val="21"/>
                <w:lang w:val="fr-FR"/>
              </w:rPr>
              <w:t> ;</w:t>
            </w:r>
          </w:p>
          <w:p w14:paraId="41E5C4C9" w14:textId="239BE2D0" w:rsidR="00FC3EA5" w:rsidRPr="007B623C" w:rsidRDefault="00EB4605" w:rsidP="007B623C">
            <w:pPr>
              <w:pStyle w:val="ListParagraph"/>
              <w:numPr>
                <w:ilvl w:val="0"/>
                <w:numId w:val="27"/>
              </w:numPr>
              <w:shd w:val="clear" w:color="auto" w:fill="FDFDFD"/>
              <w:spacing w:after="120"/>
              <w:rPr>
                <w:rFonts w:asciiTheme="minorHAnsi" w:eastAsia="Arial Unicode MS" w:hAnsiTheme="minorHAnsi" w:cstheme="minorHAnsi"/>
                <w:color w:val="auto"/>
                <w:sz w:val="21"/>
                <w:szCs w:val="21"/>
                <w:lang w:val="fr-FR"/>
              </w:rPr>
            </w:pPr>
            <w:r w:rsidRPr="007B623C">
              <w:rPr>
                <w:rFonts w:asciiTheme="minorHAnsi" w:eastAsia="Arial Unicode MS" w:hAnsiTheme="minorHAnsi" w:cstheme="minorHAnsi"/>
                <w:color w:val="auto"/>
                <w:sz w:val="21"/>
                <w:szCs w:val="21"/>
                <w:lang w:val="fr-FR"/>
              </w:rPr>
              <w:t xml:space="preserve">Être de travailler </w:t>
            </w:r>
            <w:r w:rsidR="00FC3EA5" w:rsidRPr="007B623C">
              <w:rPr>
                <w:rFonts w:asciiTheme="minorHAnsi" w:eastAsia="Arial Unicode MS" w:hAnsiTheme="minorHAnsi" w:cstheme="minorHAnsi"/>
                <w:color w:val="auto"/>
                <w:sz w:val="21"/>
                <w:szCs w:val="21"/>
                <w:lang w:val="fr-FR"/>
              </w:rPr>
              <w:t>pour atteindre des résultats tangibles</w:t>
            </w:r>
            <w:r w:rsidR="003173E9">
              <w:rPr>
                <w:rFonts w:asciiTheme="minorHAnsi" w:eastAsia="Arial Unicode MS" w:hAnsiTheme="minorHAnsi" w:cstheme="minorHAnsi"/>
                <w:color w:val="auto"/>
                <w:sz w:val="21"/>
                <w:szCs w:val="21"/>
                <w:lang w:val="fr-FR"/>
              </w:rPr>
              <w:t> ;</w:t>
            </w:r>
          </w:p>
          <w:p w14:paraId="427B8212" w14:textId="796776F1" w:rsidR="006A4B99" w:rsidRPr="007B623C" w:rsidRDefault="00985263" w:rsidP="007B623C">
            <w:pPr>
              <w:pStyle w:val="ListParagraph"/>
              <w:numPr>
                <w:ilvl w:val="0"/>
                <w:numId w:val="27"/>
              </w:numPr>
              <w:shd w:val="clear" w:color="auto" w:fill="FDFDFD"/>
              <w:spacing w:after="120"/>
              <w:rPr>
                <w:rFonts w:asciiTheme="minorHAnsi" w:eastAsia="Arial Unicode MS" w:hAnsiTheme="minorHAnsi" w:cstheme="minorHAnsi"/>
                <w:color w:val="auto"/>
                <w:sz w:val="21"/>
                <w:szCs w:val="21"/>
                <w:lang w:val="fr-FR"/>
              </w:rPr>
            </w:pPr>
            <w:r w:rsidRPr="007B623C">
              <w:rPr>
                <w:rFonts w:asciiTheme="minorHAnsi" w:eastAsia="Arial Unicode MS" w:hAnsiTheme="minorHAnsi" w:cstheme="minorHAnsi"/>
                <w:color w:val="auto"/>
                <w:sz w:val="21"/>
                <w:szCs w:val="21"/>
                <w:lang w:val="fr-FR"/>
              </w:rPr>
              <w:t xml:space="preserve">Être capable de travailler en équipe. </w:t>
            </w:r>
          </w:p>
        </w:tc>
      </w:tr>
      <w:tr w:rsidR="00E54A7D" w:rsidRPr="004251A3" w14:paraId="239C1680" w14:textId="77777777" w:rsidTr="007B623C">
        <w:trPr>
          <w:gridAfter w:val="1"/>
          <w:wAfter w:w="364" w:type="dxa"/>
          <w:trHeight w:val="171"/>
        </w:trPr>
        <w:tc>
          <w:tcPr>
            <w:tcW w:w="4310" w:type="dxa"/>
            <w:tcBorders>
              <w:top w:val="nil"/>
              <w:right w:val="single" w:sz="4" w:space="0" w:color="auto"/>
            </w:tcBorders>
            <w:shd w:val="clear" w:color="auto" w:fill="auto"/>
            <w:noWrap/>
          </w:tcPr>
          <w:p w14:paraId="1CE13B68" w14:textId="77777777" w:rsidR="00E54A7D" w:rsidRPr="007B623C" w:rsidRDefault="00E54A7D" w:rsidP="007B623C">
            <w:pPr>
              <w:spacing w:after="120"/>
              <w:rPr>
                <w:rFonts w:asciiTheme="minorHAnsi" w:eastAsia="Arial Unicode MS" w:hAnsiTheme="minorHAnsi" w:cstheme="minorHAnsi"/>
                <w:color w:val="auto"/>
                <w:sz w:val="21"/>
                <w:szCs w:val="21"/>
                <w:lang w:val="fr-FR"/>
              </w:rPr>
            </w:pPr>
          </w:p>
        </w:tc>
        <w:tc>
          <w:tcPr>
            <w:tcW w:w="5945" w:type="dxa"/>
            <w:gridSpan w:val="3"/>
            <w:tcBorders>
              <w:top w:val="nil"/>
              <w:left w:val="single" w:sz="4" w:space="0" w:color="auto"/>
            </w:tcBorders>
            <w:shd w:val="clear" w:color="auto" w:fill="auto"/>
            <w:noWrap/>
          </w:tcPr>
          <w:p w14:paraId="07B0C5AC" w14:textId="77777777" w:rsidR="00E54A7D" w:rsidRPr="007B623C" w:rsidRDefault="00E54A7D" w:rsidP="007B623C">
            <w:pPr>
              <w:spacing w:after="120"/>
              <w:rPr>
                <w:rFonts w:asciiTheme="minorHAnsi" w:hAnsiTheme="minorHAnsi" w:cstheme="minorHAnsi"/>
                <w:sz w:val="21"/>
                <w:szCs w:val="21"/>
                <w:lang w:val="fr-FR"/>
              </w:rPr>
            </w:pPr>
          </w:p>
        </w:tc>
      </w:tr>
      <w:tr w:rsidR="00E54A7D" w:rsidRPr="007B623C" w14:paraId="749375EB" w14:textId="77777777" w:rsidTr="000661D3">
        <w:trPr>
          <w:gridAfter w:val="1"/>
          <w:wAfter w:w="364" w:type="dxa"/>
          <w:trHeight w:val="153"/>
        </w:trPr>
        <w:tc>
          <w:tcPr>
            <w:tcW w:w="4310" w:type="dxa"/>
            <w:tcBorders>
              <w:top w:val="nil"/>
              <w:right w:val="single" w:sz="4" w:space="0" w:color="auto"/>
            </w:tcBorders>
            <w:shd w:val="clear" w:color="auto" w:fill="auto"/>
            <w:noWrap/>
          </w:tcPr>
          <w:p w14:paraId="3617FD20" w14:textId="77777777" w:rsidR="00E54A7D" w:rsidRPr="007B623C" w:rsidRDefault="00E54A7D" w:rsidP="007B623C">
            <w:pPr>
              <w:spacing w:after="120"/>
              <w:rPr>
                <w:rFonts w:asciiTheme="minorHAnsi" w:eastAsia="Arial Unicode MS" w:hAnsiTheme="minorHAnsi" w:cstheme="minorHAnsi"/>
                <w:b/>
                <w:color w:val="auto"/>
                <w:sz w:val="21"/>
                <w:szCs w:val="21"/>
                <w:lang w:val="en-AU"/>
              </w:rPr>
            </w:pPr>
            <w:r w:rsidRPr="007B623C">
              <w:rPr>
                <w:rFonts w:asciiTheme="minorHAnsi" w:eastAsia="Arial Unicode MS" w:hAnsiTheme="minorHAnsi" w:cstheme="minorHAnsi"/>
                <w:b/>
                <w:color w:val="auto"/>
                <w:sz w:val="21"/>
                <w:szCs w:val="21"/>
                <w:lang w:val="en-AU"/>
              </w:rPr>
              <w:t>Administrative details:</w:t>
            </w:r>
          </w:p>
          <w:p w14:paraId="5156792F" w14:textId="77777777" w:rsidR="00E54A7D" w:rsidRPr="007B623C" w:rsidRDefault="00E54A7D" w:rsidP="007B623C">
            <w:pPr>
              <w:spacing w:after="120"/>
              <w:rPr>
                <w:rFonts w:asciiTheme="minorHAnsi" w:eastAsia="Arial Unicode MS" w:hAnsiTheme="minorHAnsi" w:cstheme="minorHAnsi"/>
                <w:color w:val="auto"/>
                <w:sz w:val="21"/>
                <w:szCs w:val="21"/>
                <w:lang w:val="en-AU"/>
              </w:rPr>
            </w:pPr>
            <w:r w:rsidRPr="007B623C">
              <w:rPr>
                <w:rFonts w:asciiTheme="minorHAnsi" w:eastAsia="Arial Unicode MS" w:hAnsiTheme="minorHAnsi" w:cstheme="minorHAnsi"/>
                <w:color w:val="auto"/>
                <w:sz w:val="21"/>
                <w:szCs w:val="21"/>
                <w:lang w:val="en-AU"/>
              </w:rPr>
              <w:t xml:space="preserve">Visa assistance required:       </w:t>
            </w:r>
            <w:r w:rsidRPr="007B623C">
              <w:rPr>
                <w:rFonts w:asciiTheme="minorHAnsi" w:eastAsia="Arial Unicode MS" w:hAnsiTheme="minorHAnsi" w:cstheme="minorHAnsi"/>
                <w:color w:val="auto"/>
                <w:sz w:val="21"/>
                <w:szCs w:val="21"/>
                <w:lang w:val="en-AU"/>
              </w:rPr>
              <w:fldChar w:fldCharType="begin">
                <w:ffData>
                  <w:name w:val="Check9"/>
                  <w:enabled/>
                  <w:calcOnExit w:val="0"/>
                  <w:checkBox>
                    <w:sizeAuto/>
                    <w:default w:val="0"/>
                  </w:checkBox>
                </w:ffData>
              </w:fldChar>
            </w:r>
            <w:r w:rsidRPr="007B623C">
              <w:rPr>
                <w:rFonts w:asciiTheme="minorHAnsi" w:eastAsia="Arial Unicode MS" w:hAnsiTheme="minorHAnsi" w:cstheme="minorHAnsi"/>
                <w:color w:val="auto"/>
                <w:sz w:val="21"/>
                <w:szCs w:val="21"/>
                <w:lang w:val="en-AU"/>
              </w:rPr>
              <w:instrText xml:space="preserve"> FORMCHECKBOX </w:instrText>
            </w:r>
            <w:r w:rsidR="004251A3">
              <w:rPr>
                <w:rFonts w:asciiTheme="minorHAnsi" w:eastAsia="Arial Unicode MS" w:hAnsiTheme="minorHAnsi" w:cstheme="minorHAnsi"/>
                <w:color w:val="auto"/>
                <w:sz w:val="21"/>
                <w:szCs w:val="21"/>
                <w:lang w:val="en-AU"/>
              </w:rPr>
            </w:r>
            <w:r w:rsidR="004251A3">
              <w:rPr>
                <w:rFonts w:asciiTheme="minorHAnsi" w:eastAsia="Arial Unicode MS" w:hAnsiTheme="minorHAnsi" w:cstheme="minorHAnsi"/>
                <w:color w:val="auto"/>
                <w:sz w:val="21"/>
                <w:szCs w:val="21"/>
                <w:lang w:val="en-AU"/>
              </w:rPr>
              <w:fldChar w:fldCharType="separate"/>
            </w:r>
            <w:r w:rsidRPr="007B623C">
              <w:rPr>
                <w:rFonts w:asciiTheme="minorHAnsi" w:eastAsia="Arial Unicode MS" w:hAnsiTheme="minorHAnsi" w:cstheme="minorHAnsi"/>
                <w:color w:val="auto"/>
                <w:sz w:val="21"/>
                <w:szCs w:val="21"/>
                <w:lang w:val="en-AU"/>
              </w:rPr>
              <w:fldChar w:fldCharType="end"/>
            </w:r>
          </w:p>
          <w:p w14:paraId="7D73E1A1" w14:textId="77777777" w:rsidR="00E54A7D" w:rsidRPr="007B623C" w:rsidRDefault="00E54A7D" w:rsidP="007B623C">
            <w:pPr>
              <w:spacing w:after="120"/>
              <w:rPr>
                <w:rFonts w:asciiTheme="minorHAnsi" w:eastAsia="Arial Unicode MS" w:hAnsiTheme="minorHAnsi" w:cstheme="minorHAnsi"/>
                <w:color w:val="auto"/>
                <w:sz w:val="21"/>
                <w:szCs w:val="21"/>
                <w:lang w:val="en-AU"/>
              </w:rPr>
            </w:pPr>
            <w:r w:rsidRPr="007B623C">
              <w:rPr>
                <w:rFonts w:asciiTheme="minorHAnsi" w:eastAsia="Arial Unicode MS" w:hAnsiTheme="minorHAnsi" w:cstheme="minorHAnsi"/>
                <w:color w:val="auto"/>
                <w:sz w:val="21"/>
                <w:szCs w:val="21"/>
                <w:lang w:val="en-AU"/>
              </w:rPr>
              <w:t xml:space="preserve">Transportation arranged by the office:       </w:t>
            </w:r>
            <w:r w:rsidRPr="007B623C">
              <w:rPr>
                <w:rFonts w:asciiTheme="minorHAnsi" w:eastAsia="Arial Unicode MS" w:hAnsiTheme="minorHAnsi" w:cstheme="minorHAnsi"/>
                <w:color w:val="auto"/>
                <w:sz w:val="21"/>
                <w:szCs w:val="21"/>
                <w:lang w:val="en-AU"/>
              </w:rPr>
              <w:fldChar w:fldCharType="begin">
                <w:ffData>
                  <w:name w:val="Check9"/>
                  <w:enabled/>
                  <w:calcOnExit w:val="0"/>
                  <w:checkBox>
                    <w:sizeAuto/>
                    <w:default w:val="0"/>
                  </w:checkBox>
                </w:ffData>
              </w:fldChar>
            </w:r>
            <w:r w:rsidRPr="007B623C">
              <w:rPr>
                <w:rFonts w:asciiTheme="minorHAnsi" w:eastAsia="Arial Unicode MS" w:hAnsiTheme="minorHAnsi" w:cstheme="minorHAnsi"/>
                <w:color w:val="auto"/>
                <w:sz w:val="21"/>
                <w:szCs w:val="21"/>
                <w:lang w:val="en-AU"/>
              </w:rPr>
              <w:instrText xml:space="preserve"> FORMCHECKBOX </w:instrText>
            </w:r>
            <w:r w:rsidR="004251A3">
              <w:rPr>
                <w:rFonts w:asciiTheme="minorHAnsi" w:eastAsia="Arial Unicode MS" w:hAnsiTheme="minorHAnsi" w:cstheme="minorHAnsi"/>
                <w:color w:val="auto"/>
                <w:sz w:val="21"/>
                <w:szCs w:val="21"/>
                <w:lang w:val="en-AU"/>
              </w:rPr>
            </w:r>
            <w:r w:rsidR="004251A3">
              <w:rPr>
                <w:rFonts w:asciiTheme="minorHAnsi" w:eastAsia="Arial Unicode MS" w:hAnsiTheme="minorHAnsi" w:cstheme="minorHAnsi"/>
                <w:color w:val="auto"/>
                <w:sz w:val="21"/>
                <w:szCs w:val="21"/>
                <w:lang w:val="en-AU"/>
              </w:rPr>
              <w:fldChar w:fldCharType="separate"/>
            </w:r>
            <w:r w:rsidRPr="007B623C">
              <w:rPr>
                <w:rFonts w:asciiTheme="minorHAnsi" w:eastAsia="Arial Unicode MS" w:hAnsiTheme="minorHAnsi" w:cstheme="minorHAnsi"/>
                <w:color w:val="auto"/>
                <w:sz w:val="21"/>
                <w:szCs w:val="21"/>
                <w:lang w:val="en-AU"/>
              </w:rPr>
              <w:fldChar w:fldCharType="end"/>
            </w:r>
          </w:p>
          <w:p w14:paraId="61A3CA5B" w14:textId="77777777" w:rsidR="00E54A7D" w:rsidRPr="007B623C" w:rsidRDefault="00E54A7D" w:rsidP="007B623C">
            <w:pPr>
              <w:spacing w:after="120"/>
              <w:rPr>
                <w:rFonts w:asciiTheme="minorHAnsi" w:eastAsia="Arial Unicode MS" w:hAnsiTheme="minorHAnsi" w:cstheme="minorHAnsi"/>
                <w:color w:val="auto"/>
                <w:sz w:val="21"/>
                <w:szCs w:val="21"/>
                <w:lang w:val="en-AU"/>
              </w:rPr>
            </w:pPr>
          </w:p>
          <w:p w14:paraId="63970269" w14:textId="77777777" w:rsidR="00E54A7D" w:rsidRPr="007B623C" w:rsidRDefault="00E54A7D" w:rsidP="007B623C">
            <w:pPr>
              <w:spacing w:after="120"/>
              <w:rPr>
                <w:rFonts w:asciiTheme="minorHAnsi" w:eastAsia="Arial Unicode MS" w:hAnsiTheme="minorHAnsi" w:cstheme="minorHAnsi"/>
                <w:b/>
                <w:color w:val="auto"/>
                <w:sz w:val="21"/>
                <w:szCs w:val="21"/>
                <w:lang w:val="en-AU"/>
              </w:rPr>
            </w:pPr>
          </w:p>
        </w:tc>
        <w:tc>
          <w:tcPr>
            <w:tcW w:w="5945" w:type="dxa"/>
            <w:gridSpan w:val="3"/>
            <w:tcBorders>
              <w:top w:val="nil"/>
              <w:left w:val="single" w:sz="4" w:space="0" w:color="auto"/>
            </w:tcBorders>
            <w:shd w:val="clear" w:color="auto" w:fill="auto"/>
            <w:noWrap/>
          </w:tcPr>
          <w:p w14:paraId="334471ED" w14:textId="04D72F8C" w:rsidR="00E54A7D" w:rsidRPr="007B623C" w:rsidRDefault="00E54A7D" w:rsidP="007B623C">
            <w:pPr>
              <w:spacing w:after="120"/>
              <w:rPr>
                <w:rFonts w:asciiTheme="minorHAnsi" w:eastAsia="Arial Unicode MS" w:hAnsiTheme="minorHAnsi" w:cstheme="minorHAnsi"/>
                <w:color w:val="auto"/>
                <w:sz w:val="21"/>
                <w:szCs w:val="21"/>
                <w:lang w:val="en-AU"/>
              </w:rPr>
            </w:pPr>
            <w:r w:rsidRPr="007B623C">
              <w:rPr>
                <w:rFonts w:asciiTheme="minorHAnsi" w:eastAsia="Arial Unicode MS" w:hAnsiTheme="minorHAnsi" w:cstheme="minorHAnsi"/>
                <w:color w:val="auto"/>
                <w:sz w:val="21"/>
                <w:szCs w:val="21"/>
                <w:lang w:val="en-AU"/>
              </w:rPr>
              <w:t xml:space="preserve"> </w:t>
            </w:r>
            <w:r w:rsidR="00CF4EFD">
              <w:rPr>
                <w:rFonts w:asciiTheme="minorHAnsi" w:eastAsia="Arial Unicode MS" w:hAnsiTheme="minorHAnsi" w:cstheme="minorHAnsi"/>
                <w:color w:val="auto"/>
                <w:sz w:val="21"/>
                <w:szCs w:val="21"/>
                <w:lang w:val="en-AU"/>
              </w:rPr>
              <w:fldChar w:fldCharType="begin">
                <w:ffData>
                  <w:name w:val=""/>
                  <w:enabled/>
                  <w:calcOnExit w:val="0"/>
                  <w:checkBox>
                    <w:sizeAuto/>
                    <w:default w:val="1"/>
                  </w:checkBox>
                </w:ffData>
              </w:fldChar>
            </w:r>
            <w:r w:rsidR="00CF4EFD">
              <w:rPr>
                <w:rFonts w:asciiTheme="minorHAnsi" w:eastAsia="Arial Unicode MS" w:hAnsiTheme="minorHAnsi" w:cstheme="minorHAnsi"/>
                <w:color w:val="auto"/>
                <w:sz w:val="21"/>
                <w:szCs w:val="21"/>
                <w:lang w:val="en-AU"/>
              </w:rPr>
              <w:instrText xml:space="preserve"> FORMCHECKBOX </w:instrText>
            </w:r>
            <w:r w:rsidR="004251A3">
              <w:rPr>
                <w:rFonts w:asciiTheme="minorHAnsi" w:eastAsia="Arial Unicode MS" w:hAnsiTheme="minorHAnsi" w:cstheme="minorHAnsi"/>
                <w:color w:val="auto"/>
                <w:sz w:val="21"/>
                <w:szCs w:val="21"/>
                <w:lang w:val="en-AU"/>
              </w:rPr>
            </w:r>
            <w:r w:rsidR="004251A3">
              <w:rPr>
                <w:rFonts w:asciiTheme="minorHAnsi" w:eastAsia="Arial Unicode MS" w:hAnsiTheme="minorHAnsi" w:cstheme="minorHAnsi"/>
                <w:color w:val="auto"/>
                <w:sz w:val="21"/>
                <w:szCs w:val="21"/>
                <w:lang w:val="en-AU"/>
              </w:rPr>
              <w:fldChar w:fldCharType="separate"/>
            </w:r>
            <w:r w:rsidR="00CF4EFD">
              <w:rPr>
                <w:rFonts w:asciiTheme="minorHAnsi" w:eastAsia="Arial Unicode MS" w:hAnsiTheme="minorHAnsi" w:cstheme="minorHAnsi"/>
                <w:color w:val="auto"/>
                <w:sz w:val="21"/>
                <w:szCs w:val="21"/>
                <w:lang w:val="en-AU"/>
              </w:rPr>
              <w:fldChar w:fldCharType="end"/>
            </w:r>
            <w:r w:rsidRPr="007B623C">
              <w:rPr>
                <w:rFonts w:asciiTheme="minorHAnsi" w:eastAsia="Arial Unicode MS" w:hAnsiTheme="minorHAnsi" w:cstheme="minorHAnsi"/>
                <w:color w:val="auto"/>
                <w:sz w:val="21"/>
                <w:szCs w:val="21"/>
                <w:lang w:val="en-AU"/>
              </w:rPr>
              <w:t xml:space="preserve"> Home Based  </w:t>
            </w:r>
            <w:r w:rsidR="00CF4EFD">
              <w:rPr>
                <w:rFonts w:asciiTheme="minorHAnsi" w:eastAsia="Arial Unicode MS" w:hAnsiTheme="minorHAnsi" w:cstheme="minorHAnsi"/>
                <w:color w:val="auto"/>
                <w:sz w:val="21"/>
                <w:szCs w:val="21"/>
                <w:lang w:val="en-AU"/>
              </w:rPr>
              <w:fldChar w:fldCharType="begin">
                <w:ffData>
                  <w:name w:val="Check9"/>
                  <w:enabled/>
                  <w:calcOnExit w:val="0"/>
                  <w:checkBox>
                    <w:sizeAuto/>
                    <w:default w:val="0"/>
                  </w:checkBox>
                </w:ffData>
              </w:fldChar>
            </w:r>
            <w:r w:rsidR="00CF4EFD">
              <w:rPr>
                <w:rFonts w:asciiTheme="minorHAnsi" w:eastAsia="Arial Unicode MS" w:hAnsiTheme="minorHAnsi" w:cstheme="minorHAnsi"/>
                <w:color w:val="auto"/>
                <w:sz w:val="21"/>
                <w:szCs w:val="21"/>
                <w:lang w:val="en-AU"/>
              </w:rPr>
              <w:instrText xml:space="preserve"> </w:instrText>
            </w:r>
            <w:bookmarkStart w:id="5" w:name="Check9"/>
            <w:r w:rsidR="00CF4EFD">
              <w:rPr>
                <w:rFonts w:asciiTheme="minorHAnsi" w:eastAsia="Arial Unicode MS" w:hAnsiTheme="minorHAnsi" w:cstheme="minorHAnsi"/>
                <w:color w:val="auto"/>
                <w:sz w:val="21"/>
                <w:szCs w:val="21"/>
                <w:lang w:val="en-AU"/>
              </w:rPr>
              <w:instrText xml:space="preserve">FORMCHECKBOX </w:instrText>
            </w:r>
            <w:r w:rsidR="004251A3">
              <w:rPr>
                <w:rFonts w:asciiTheme="minorHAnsi" w:eastAsia="Arial Unicode MS" w:hAnsiTheme="minorHAnsi" w:cstheme="minorHAnsi"/>
                <w:color w:val="auto"/>
                <w:sz w:val="21"/>
                <w:szCs w:val="21"/>
                <w:lang w:val="en-AU"/>
              </w:rPr>
            </w:r>
            <w:r w:rsidR="004251A3">
              <w:rPr>
                <w:rFonts w:asciiTheme="minorHAnsi" w:eastAsia="Arial Unicode MS" w:hAnsiTheme="minorHAnsi" w:cstheme="minorHAnsi"/>
                <w:color w:val="auto"/>
                <w:sz w:val="21"/>
                <w:szCs w:val="21"/>
                <w:lang w:val="en-AU"/>
              </w:rPr>
              <w:fldChar w:fldCharType="separate"/>
            </w:r>
            <w:r w:rsidR="00CF4EFD">
              <w:rPr>
                <w:rFonts w:asciiTheme="minorHAnsi" w:eastAsia="Arial Unicode MS" w:hAnsiTheme="minorHAnsi" w:cstheme="minorHAnsi"/>
                <w:color w:val="auto"/>
                <w:sz w:val="21"/>
                <w:szCs w:val="21"/>
                <w:lang w:val="en-AU"/>
              </w:rPr>
              <w:fldChar w:fldCharType="end"/>
            </w:r>
            <w:bookmarkEnd w:id="5"/>
            <w:r w:rsidRPr="007B623C">
              <w:rPr>
                <w:rFonts w:asciiTheme="minorHAnsi" w:eastAsia="Arial Unicode MS" w:hAnsiTheme="minorHAnsi" w:cstheme="minorHAnsi"/>
                <w:color w:val="auto"/>
                <w:sz w:val="21"/>
                <w:szCs w:val="21"/>
                <w:lang w:val="en-AU"/>
              </w:rPr>
              <w:t xml:space="preserve"> Office Based:</w:t>
            </w:r>
          </w:p>
          <w:p w14:paraId="63D36DA2" w14:textId="63D423DB" w:rsidR="00E54A7D" w:rsidRPr="007B623C" w:rsidRDefault="00E54A7D" w:rsidP="007B623C">
            <w:pPr>
              <w:spacing w:after="120"/>
              <w:rPr>
                <w:rFonts w:asciiTheme="minorHAnsi" w:eastAsia="Arial Unicode MS" w:hAnsiTheme="minorHAnsi" w:cstheme="minorHAnsi"/>
                <w:color w:val="auto"/>
                <w:sz w:val="21"/>
                <w:szCs w:val="21"/>
                <w:lang w:val="en-AU"/>
              </w:rPr>
            </w:pPr>
            <w:r w:rsidRPr="007B623C">
              <w:rPr>
                <w:rFonts w:asciiTheme="minorHAnsi" w:eastAsia="Arial Unicode MS" w:hAnsiTheme="minorHAnsi" w:cstheme="minorHAnsi"/>
                <w:color w:val="auto"/>
                <w:sz w:val="21"/>
                <w:szCs w:val="21"/>
                <w:lang w:val="en-AU"/>
              </w:rPr>
              <w:t xml:space="preserve">If office based, seating arrangement identified:  </w:t>
            </w:r>
            <w:r w:rsidR="00CF4EFD">
              <w:rPr>
                <w:rFonts w:asciiTheme="minorHAnsi" w:eastAsia="Arial Unicode MS" w:hAnsiTheme="minorHAnsi" w:cstheme="minorHAnsi"/>
                <w:color w:val="auto"/>
                <w:sz w:val="21"/>
                <w:szCs w:val="21"/>
                <w:lang w:val="en-AU"/>
              </w:rPr>
              <w:fldChar w:fldCharType="begin">
                <w:ffData>
                  <w:name w:val=""/>
                  <w:enabled/>
                  <w:calcOnExit w:val="0"/>
                  <w:checkBox>
                    <w:sizeAuto/>
                    <w:default w:val="0"/>
                  </w:checkBox>
                </w:ffData>
              </w:fldChar>
            </w:r>
            <w:r w:rsidR="00CF4EFD">
              <w:rPr>
                <w:rFonts w:asciiTheme="minorHAnsi" w:eastAsia="Arial Unicode MS" w:hAnsiTheme="minorHAnsi" w:cstheme="minorHAnsi"/>
                <w:color w:val="auto"/>
                <w:sz w:val="21"/>
                <w:szCs w:val="21"/>
                <w:lang w:val="en-AU"/>
              </w:rPr>
              <w:instrText xml:space="preserve"> FORMCHECKBOX </w:instrText>
            </w:r>
            <w:r w:rsidR="004251A3">
              <w:rPr>
                <w:rFonts w:asciiTheme="minorHAnsi" w:eastAsia="Arial Unicode MS" w:hAnsiTheme="minorHAnsi" w:cstheme="minorHAnsi"/>
                <w:color w:val="auto"/>
                <w:sz w:val="21"/>
                <w:szCs w:val="21"/>
                <w:lang w:val="en-AU"/>
              </w:rPr>
            </w:r>
            <w:r w:rsidR="004251A3">
              <w:rPr>
                <w:rFonts w:asciiTheme="minorHAnsi" w:eastAsia="Arial Unicode MS" w:hAnsiTheme="minorHAnsi" w:cstheme="minorHAnsi"/>
                <w:color w:val="auto"/>
                <w:sz w:val="21"/>
                <w:szCs w:val="21"/>
                <w:lang w:val="en-AU"/>
              </w:rPr>
              <w:fldChar w:fldCharType="separate"/>
            </w:r>
            <w:r w:rsidR="00CF4EFD">
              <w:rPr>
                <w:rFonts w:asciiTheme="minorHAnsi" w:eastAsia="Arial Unicode MS" w:hAnsiTheme="minorHAnsi" w:cstheme="minorHAnsi"/>
                <w:color w:val="auto"/>
                <w:sz w:val="21"/>
                <w:szCs w:val="21"/>
                <w:lang w:val="en-AU"/>
              </w:rPr>
              <w:fldChar w:fldCharType="end"/>
            </w:r>
          </w:p>
          <w:p w14:paraId="4121C634" w14:textId="742EE0C3" w:rsidR="00E54A7D" w:rsidRPr="007B623C" w:rsidRDefault="00E54A7D" w:rsidP="007B623C">
            <w:pPr>
              <w:spacing w:after="120"/>
              <w:rPr>
                <w:rFonts w:asciiTheme="minorHAnsi" w:eastAsia="Arial Unicode MS" w:hAnsiTheme="minorHAnsi" w:cstheme="minorHAnsi"/>
                <w:color w:val="auto"/>
                <w:sz w:val="21"/>
                <w:szCs w:val="21"/>
                <w:lang w:val="en-AU"/>
              </w:rPr>
            </w:pPr>
            <w:r w:rsidRPr="007B623C">
              <w:rPr>
                <w:rFonts w:asciiTheme="minorHAnsi" w:eastAsia="Arial Unicode MS" w:hAnsiTheme="minorHAnsi" w:cstheme="minorHAnsi"/>
                <w:color w:val="auto"/>
                <w:sz w:val="21"/>
                <w:szCs w:val="21"/>
                <w:lang w:val="en-AU"/>
              </w:rPr>
              <w:t xml:space="preserve">IT and Communication equipment required:       </w:t>
            </w:r>
            <w:r w:rsidR="00C9133E" w:rsidRPr="007B623C">
              <w:rPr>
                <w:rFonts w:asciiTheme="minorHAnsi" w:eastAsia="Arial Unicode MS" w:hAnsiTheme="minorHAnsi" w:cstheme="minorHAnsi"/>
                <w:color w:val="auto"/>
                <w:sz w:val="21"/>
                <w:szCs w:val="21"/>
                <w:lang w:val="en-AU"/>
              </w:rPr>
              <w:fldChar w:fldCharType="begin">
                <w:ffData>
                  <w:name w:val=""/>
                  <w:enabled/>
                  <w:calcOnExit/>
                  <w:checkBox>
                    <w:sizeAuto/>
                    <w:default w:val="0"/>
                  </w:checkBox>
                </w:ffData>
              </w:fldChar>
            </w:r>
            <w:r w:rsidR="00C9133E" w:rsidRPr="007B623C">
              <w:rPr>
                <w:rFonts w:asciiTheme="minorHAnsi" w:eastAsia="Arial Unicode MS" w:hAnsiTheme="minorHAnsi" w:cstheme="minorHAnsi"/>
                <w:color w:val="auto"/>
                <w:sz w:val="21"/>
                <w:szCs w:val="21"/>
                <w:lang w:val="en-AU"/>
              </w:rPr>
              <w:instrText xml:space="preserve"> FORMCHECKBOX </w:instrText>
            </w:r>
            <w:r w:rsidR="004251A3">
              <w:rPr>
                <w:rFonts w:asciiTheme="minorHAnsi" w:eastAsia="Arial Unicode MS" w:hAnsiTheme="minorHAnsi" w:cstheme="minorHAnsi"/>
                <w:color w:val="auto"/>
                <w:sz w:val="21"/>
                <w:szCs w:val="21"/>
                <w:lang w:val="en-AU"/>
              </w:rPr>
            </w:r>
            <w:r w:rsidR="004251A3">
              <w:rPr>
                <w:rFonts w:asciiTheme="minorHAnsi" w:eastAsia="Arial Unicode MS" w:hAnsiTheme="minorHAnsi" w:cstheme="minorHAnsi"/>
                <w:color w:val="auto"/>
                <w:sz w:val="21"/>
                <w:szCs w:val="21"/>
                <w:lang w:val="en-AU"/>
              </w:rPr>
              <w:fldChar w:fldCharType="separate"/>
            </w:r>
            <w:r w:rsidR="00C9133E" w:rsidRPr="007B623C">
              <w:rPr>
                <w:rFonts w:asciiTheme="minorHAnsi" w:eastAsia="Arial Unicode MS" w:hAnsiTheme="minorHAnsi" w:cstheme="minorHAnsi"/>
                <w:color w:val="auto"/>
                <w:sz w:val="21"/>
                <w:szCs w:val="21"/>
                <w:lang w:val="en-AU"/>
              </w:rPr>
              <w:fldChar w:fldCharType="end"/>
            </w:r>
          </w:p>
          <w:p w14:paraId="47BD9760" w14:textId="0CDE6AA4" w:rsidR="00E54A7D" w:rsidRPr="007B623C" w:rsidRDefault="00E54A7D" w:rsidP="007B623C">
            <w:pPr>
              <w:spacing w:after="120"/>
              <w:rPr>
                <w:rFonts w:asciiTheme="minorHAnsi" w:eastAsia="Arial Unicode MS" w:hAnsiTheme="minorHAnsi" w:cstheme="minorHAnsi"/>
                <w:color w:val="auto"/>
                <w:sz w:val="21"/>
                <w:szCs w:val="21"/>
                <w:lang w:val="en-AU"/>
              </w:rPr>
            </w:pPr>
            <w:r w:rsidRPr="007B623C">
              <w:rPr>
                <w:rFonts w:asciiTheme="minorHAnsi" w:eastAsia="Arial Unicode MS" w:hAnsiTheme="minorHAnsi" w:cstheme="minorHAnsi"/>
                <w:color w:val="auto"/>
                <w:sz w:val="21"/>
                <w:szCs w:val="21"/>
                <w:lang w:val="en-AU"/>
              </w:rPr>
              <w:t xml:space="preserve">Internet access required:  </w:t>
            </w:r>
            <w:r w:rsidR="00CF4EFD">
              <w:rPr>
                <w:rFonts w:asciiTheme="minorHAnsi" w:eastAsia="Arial Unicode MS" w:hAnsiTheme="minorHAnsi" w:cstheme="minorHAnsi"/>
                <w:color w:val="auto"/>
                <w:sz w:val="21"/>
                <w:szCs w:val="21"/>
                <w:lang w:val="en-AU"/>
              </w:rPr>
              <w:fldChar w:fldCharType="begin">
                <w:ffData>
                  <w:name w:val=""/>
                  <w:enabled/>
                  <w:calcOnExit/>
                  <w:checkBox>
                    <w:sizeAuto/>
                    <w:default w:val="1"/>
                  </w:checkBox>
                </w:ffData>
              </w:fldChar>
            </w:r>
            <w:r w:rsidR="00CF4EFD">
              <w:rPr>
                <w:rFonts w:asciiTheme="minorHAnsi" w:eastAsia="Arial Unicode MS" w:hAnsiTheme="minorHAnsi" w:cstheme="minorHAnsi"/>
                <w:color w:val="auto"/>
                <w:sz w:val="21"/>
                <w:szCs w:val="21"/>
                <w:lang w:val="en-AU"/>
              </w:rPr>
              <w:instrText xml:space="preserve"> FORMCHECKBOX </w:instrText>
            </w:r>
            <w:r w:rsidR="004251A3">
              <w:rPr>
                <w:rFonts w:asciiTheme="minorHAnsi" w:eastAsia="Arial Unicode MS" w:hAnsiTheme="minorHAnsi" w:cstheme="minorHAnsi"/>
                <w:color w:val="auto"/>
                <w:sz w:val="21"/>
                <w:szCs w:val="21"/>
                <w:lang w:val="en-AU"/>
              </w:rPr>
            </w:r>
            <w:r w:rsidR="004251A3">
              <w:rPr>
                <w:rFonts w:asciiTheme="minorHAnsi" w:eastAsia="Arial Unicode MS" w:hAnsiTheme="minorHAnsi" w:cstheme="minorHAnsi"/>
                <w:color w:val="auto"/>
                <w:sz w:val="21"/>
                <w:szCs w:val="21"/>
                <w:lang w:val="en-AU"/>
              </w:rPr>
              <w:fldChar w:fldCharType="separate"/>
            </w:r>
            <w:r w:rsidR="00CF4EFD">
              <w:rPr>
                <w:rFonts w:asciiTheme="minorHAnsi" w:eastAsia="Arial Unicode MS" w:hAnsiTheme="minorHAnsi" w:cstheme="minorHAnsi"/>
                <w:color w:val="auto"/>
                <w:sz w:val="21"/>
                <w:szCs w:val="21"/>
                <w:lang w:val="en-AU"/>
              </w:rPr>
              <w:fldChar w:fldCharType="end"/>
            </w:r>
          </w:p>
          <w:p w14:paraId="4F651996" w14:textId="77777777" w:rsidR="00E54A7D" w:rsidRPr="007B623C" w:rsidRDefault="00E54A7D" w:rsidP="007B623C">
            <w:pPr>
              <w:spacing w:after="120"/>
              <w:rPr>
                <w:rFonts w:asciiTheme="minorHAnsi" w:eastAsia="Arial Unicode MS" w:hAnsiTheme="minorHAnsi" w:cstheme="minorHAnsi"/>
                <w:color w:val="auto"/>
                <w:sz w:val="21"/>
                <w:szCs w:val="21"/>
                <w:lang w:val="en-AU"/>
              </w:rPr>
            </w:pPr>
          </w:p>
        </w:tc>
      </w:tr>
      <w:tr w:rsidR="00E54A7D" w:rsidRPr="007B623C" w14:paraId="3E821411" w14:textId="77777777" w:rsidTr="000661D3">
        <w:trPr>
          <w:gridAfter w:val="1"/>
          <w:wAfter w:w="364" w:type="dxa"/>
        </w:trPr>
        <w:tc>
          <w:tcPr>
            <w:tcW w:w="4310" w:type="dxa"/>
            <w:tcBorders>
              <w:bottom w:val="nil"/>
            </w:tcBorders>
            <w:shd w:val="clear" w:color="auto" w:fill="auto"/>
            <w:noWrap/>
            <w:hideMark/>
          </w:tcPr>
          <w:p w14:paraId="581F9DD3" w14:textId="77777777" w:rsidR="00E54A7D" w:rsidRPr="007B623C" w:rsidRDefault="00E54A7D" w:rsidP="007B623C">
            <w:pPr>
              <w:spacing w:after="120"/>
              <w:rPr>
                <w:rFonts w:asciiTheme="minorHAnsi" w:eastAsia="Arial Unicode MS" w:hAnsiTheme="minorHAnsi" w:cstheme="minorHAnsi"/>
                <w:b/>
                <w:color w:val="auto"/>
                <w:sz w:val="21"/>
                <w:szCs w:val="21"/>
                <w:lang w:val="en-AU"/>
              </w:rPr>
            </w:pPr>
            <w:r w:rsidRPr="007B623C">
              <w:rPr>
                <w:rFonts w:asciiTheme="minorHAnsi" w:eastAsia="Arial Unicode MS" w:hAnsiTheme="minorHAnsi" w:cstheme="minorHAnsi"/>
                <w:b/>
                <w:color w:val="auto"/>
                <w:sz w:val="21"/>
                <w:szCs w:val="21"/>
                <w:lang w:val="en-AU"/>
              </w:rPr>
              <w:t>Request Authorised by Section Head</w:t>
            </w:r>
          </w:p>
        </w:tc>
        <w:tc>
          <w:tcPr>
            <w:tcW w:w="5945" w:type="dxa"/>
            <w:gridSpan w:val="3"/>
            <w:tcBorders>
              <w:bottom w:val="nil"/>
            </w:tcBorders>
            <w:shd w:val="clear" w:color="auto" w:fill="auto"/>
          </w:tcPr>
          <w:p w14:paraId="4FF67F65" w14:textId="77777777" w:rsidR="00E54A7D" w:rsidRPr="007B623C" w:rsidRDefault="00E54A7D" w:rsidP="007B623C">
            <w:pPr>
              <w:spacing w:after="120"/>
              <w:rPr>
                <w:rFonts w:asciiTheme="minorHAnsi" w:eastAsia="Arial Unicode MS" w:hAnsiTheme="minorHAnsi" w:cstheme="minorHAnsi"/>
                <w:b/>
                <w:color w:val="auto"/>
                <w:sz w:val="21"/>
                <w:szCs w:val="21"/>
                <w:lang w:val="en-AU"/>
              </w:rPr>
            </w:pPr>
            <w:r w:rsidRPr="007B623C">
              <w:rPr>
                <w:rFonts w:asciiTheme="minorHAnsi" w:eastAsia="Arial Unicode MS" w:hAnsiTheme="minorHAnsi" w:cstheme="minorHAnsi"/>
                <w:b/>
                <w:color w:val="auto"/>
                <w:sz w:val="21"/>
                <w:szCs w:val="21"/>
                <w:lang w:val="en-AU"/>
              </w:rPr>
              <w:t>Request Verified by HR:</w:t>
            </w:r>
          </w:p>
        </w:tc>
      </w:tr>
      <w:tr w:rsidR="00E54A7D" w:rsidRPr="007B623C" w14:paraId="1BD62A3C" w14:textId="77777777" w:rsidTr="000661D3">
        <w:trPr>
          <w:gridAfter w:val="1"/>
          <w:wAfter w:w="364" w:type="dxa"/>
        </w:trPr>
        <w:tc>
          <w:tcPr>
            <w:tcW w:w="4310" w:type="dxa"/>
            <w:tcBorders>
              <w:top w:val="nil"/>
            </w:tcBorders>
            <w:shd w:val="clear" w:color="auto" w:fill="auto"/>
            <w:noWrap/>
          </w:tcPr>
          <w:p w14:paraId="1F48A9DE" w14:textId="77777777" w:rsidR="00E54A7D" w:rsidRPr="007B623C" w:rsidRDefault="00E54A7D" w:rsidP="007B623C">
            <w:pPr>
              <w:spacing w:after="120"/>
              <w:rPr>
                <w:rFonts w:asciiTheme="minorHAnsi" w:eastAsia="Arial Unicode MS" w:hAnsiTheme="minorHAnsi" w:cstheme="minorHAnsi"/>
                <w:i/>
                <w:color w:val="auto"/>
                <w:sz w:val="21"/>
                <w:szCs w:val="21"/>
                <w:lang w:val="en-AU"/>
              </w:rPr>
            </w:pPr>
          </w:p>
        </w:tc>
        <w:tc>
          <w:tcPr>
            <w:tcW w:w="5945" w:type="dxa"/>
            <w:gridSpan w:val="3"/>
            <w:tcBorders>
              <w:top w:val="nil"/>
            </w:tcBorders>
            <w:shd w:val="clear" w:color="auto" w:fill="auto"/>
          </w:tcPr>
          <w:p w14:paraId="41A96D62" w14:textId="77777777" w:rsidR="00E54A7D" w:rsidRPr="007B623C" w:rsidRDefault="00E54A7D" w:rsidP="007B623C">
            <w:pPr>
              <w:spacing w:after="120"/>
              <w:rPr>
                <w:rFonts w:asciiTheme="minorHAnsi" w:eastAsia="Arial Unicode MS" w:hAnsiTheme="minorHAnsi" w:cstheme="minorHAnsi"/>
                <w:i/>
                <w:color w:val="auto"/>
                <w:sz w:val="21"/>
                <w:szCs w:val="21"/>
                <w:lang w:val="es-US"/>
              </w:rPr>
            </w:pPr>
          </w:p>
        </w:tc>
      </w:tr>
      <w:tr w:rsidR="00E54A7D" w:rsidRPr="007B623C" w14:paraId="4616E644" w14:textId="77777777" w:rsidTr="00500889">
        <w:trPr>
          <w:gridAfter w:val="1"/>
          <w:wAfter w:w="364" w:type="dxa"/>
          <w:trHeight w:val="1493"/>
        </w:trPr>
        <w:tc>
          <w:tcPr>
            <w:tcW w:w="10255" w:type="dxa"/>
            <w:gridSpan w:val="4"/>
            <w:tcBorders>
              <w:top w:val="nil"/>
              <w:left w:val="single" w:sz="4" w:space="0" w:color="auto"/>
              <w:bottom w:val="single" w:sz="4" w:space="0" w:color="auto"/>
              <w:right w:val="single" w:sz="4" w:space="0" w:color="auto"/>
            </w:tcBorders>
            <w:shd w:val="clear" w:color="auto" w:fill="auto"/>
            <w:noWrap/>
          </w:tcPr>
          <w:p w14:paraId="021F0D47" w14:textId="77777777" w:rsidR="00E54A7D" w:rsidRPr="007B623C" w:rsidRDefault="00E54A7D" w:rsidP="007B623C">
            <w:pPr>
              <w:spacing w:after="120"/>
              <w:rPr>
                <w:rFonts w:asciiTheme="minorHAnsi" w:eastAsia="Arial Unicode MS" w:hAnsiTheme="minorHAnsi" w:cstheme="minorHAnsi"/>
                <w:i/>
                <w:color w:val="auto"/>
                <w:sz w:val="21"/>
                <w:szCs w:val="21"/>
              </w:rPr>
            </w:pPr>
          </w:p>
          <w:p w14:paraId="7C4D0939" w14:textId="77777777" w:rsidR="00E54A7D" w:rsidRPr="007B623C" w:rsidRDefault="00E54A7D" w:rsidP="007B623C">
            <w:pPr>
              <w:spacing w:after="120"/>
              <w:rPr>
                <w:rFonts w:asciiTheme="minorHAnsi" w:eastAsia="Arial Unicode MS" w:hAnsiTheme="minorHAnsi" w:cstheme="minorHAnsi"/>
                <w:i/>
                <w:color w:val="auto"/>
                <w:sz w:val="21"/>
                <w:szCs w:val="21"/>
                <w:lang w:val="en-AU"/>
              </w:rPr>
            </w:pPr>
            <w:r w:rsidRPr="007B623C">
              <w:rPr>
                <w:rFonts w:asciiTheme="minorHAnsi" w:eastAsia="Arial Unicode MS" w:hAnsiTheme="minorHAnsi" w:cstheme="minorHAnsi"/>
                <w:i/>
                <w:color w:val="auto"/>
                <w:sz w:val="21"/>
                <w:szCs w:val="21"/>
                <w:lang w:val="en-AU"/>
              </w:rPr>
              <w:t>Approval of Chief of Operations (if Operations):                       Approval of Deputy Representative (if Programme)</w:t>
            </w:r>
          </w:p>
          <w:p w14:paraId="3267C4E6" w14:textId="77777777" w:rsidR="00E54A7D" w:rsidRPr="007B623C" w:rsidRDefault="00E54A7D" w:rsidP="007B623C">
            <w:pPr>
              <w:spacing w:after="120"/>
              <w:rPr>
                <w:rFonts w:asciiTheme="minorHAnsi" w:eastAsia="Arial Unicode MS" w:hAnsiTheme="minorHAnsi" w:cstheme="minorHAnsi"/>
                <w:i/>
                <w:color w:val="auto"/>
                <w:sz w:val="21"/>
                <w:szCs w:val="21"/>
                <w:lang w:val="en-AU"/>
              </w:rPr>
            </w:pPr>
          </w:p>
          <w:p w14:paraId="51F97968" w14:textId="77777777" w:rsidR="00E54A7D" w:rsidRPr="007B623C" w:rsidRDefault="00E54A7D" w:rsidP="007B623C">
            <w:pPr>
              <w:spacing w:after="120"/>
              <w:rPr>
                <w:rFonts w:asciiTheme="minorHAnsi" w:eastAsia="Arial Unicode MS" w:hAnsiTheme="minorHAnsi" w:cstheme="minorHAnsi"/>
                <w:i/>
                <w:color w:val="auto"/>
                <w:sz w:val="21"/>
                <w:szCs w:val="21"/>
                <w:lang w:val="en-AU"/>
              </w:rPr>
            </w:pPr>
            <w:r w:rsidRPr="007B623C">
              <w:rPr>
                <w:rFonts w:asciiTheme="minorHAnsi" w:eastAsia="Arial Unicode MS" w:hAnsiTheme="minorHAnsi" w:cstheme="minorHAnsi"/>
                <w:i/>
                <w:color w:val="auto"/>
                <w:sz w:val="21"/>
                <w:szCs w:val="21"/>
                <w:lang w:val="en-AU"/>
              </w:rPr>
              <w:t>______________________________________                        ____________________________________</w:t>
            </w:r>
          </w:p>
          <w:p w14:paraId="6AB35A0E" w14:textId="77777777" w:rsidR="00E54A7D" w:rsidRPr="007B623C" w:rsidRDefault="00E54A7D" w:rsidP="007B623C">
            <w:pPr>
              <w:spacing w:after="120"/>
              <w:rPr>
                <w:rFonts w:asciiTheme="minorHAnsi" w:eastAsia="Arial Unicode MS" w:hAnsiTheme="minorHAnsi" w:cstheme="minorHAnsi"/>
                <w:i/>
                <w:color w:val="auto"/>
                <w:sz w:val="21"/>
                <w:szCs w:val="21"/>
                <w:lang w:val="en-AU"/>
              </w:rPr>
            </w:pPr>
          </w:p>
          <w:p w14:paraId="7D92ABAA" w14:textId="77777777" w:rsidR="00E54A7D" w:rsidRPr="007B623C" w:rsidRDefault="00E54A7D" w:rsidP="007B623C">
            <w:pPr>
              <w:spacing w:after="120"/>
              <w:rPr>
                <w:rFonts w:asciiTheme="minorHAnsi" w:eastAsia="Arial Unicode MS" w:hAnsiTheme="minorHAnsi" w:cstheme="minorHAnsi"/>
                <w:i/>
                <w:color w:val="auto"/>
                <w:sz w:val="21"/>
                <w:szCs w:val="21"/>
                <w:lang w:val="en-AU"/>
              </w:rPr>
            </w:pPr>
            <w:r w:rsidRPr="007B623C">
              <w:rPr>
                <w:rFonts w:asciiTheme="minorHAnsi" w:eastAsia="Arial Unicode MS" w:hAnsiTheme="minorHAnsi" w:cstheme="minorHAnsi"/>
                <w:i/>
                <w:color w:val="auto"/>
                <w:sz w:val="21"/>
                <w:szCs w:val="21"/>
                <w:lang w:val="en-AU"/>
              </w:rPr>
              <w:t xml:space="preserve">Representative (in case of single sourcing/or if not listed in Annual Workplan)             </w:t>
            </w:r>
          </w:p>
          <w:p w14:paraId="7ED09E20" w14:textId="77777777" w:rsidR="00E54A7D" w:rsidRPr="007B623C" w:rsidRDefault="00E54A7D" w:rsidP="007B623C">
            <w:pPr>
              <w:spacing w:after="120"/>
              <w:rPr>
                <w:rFonts w:asciiTheme="minorHAnsi" w:eastAsia="Arial Unicode MS" w:hAnsiTheme="minorHAnsi" w:cstheme="minorHAnsi"/>
                <w:i/>
                <w:color w:val="auto"/>
                <w:sz w:val="21"/>
                <w:szCs w:val="21"/>
                <w:lang w:val="en-AU"/>
              </w:rPr>
            </w:pPr>
            <w:r w:rsidRPr="007B623C">
              <w:rPr>
                <w:rFonts w:asciiTheme="minorHAnsi" w:eastAsia="Arial Unicode MS" w:hAnsiTheme="minorHAnsi" w:cstheme="minorHAnsi"/>
                <w:i/>
                <w:color w:val="auto"/>
                <w:sz w:val="21"/>
                <w:szCs w:val="21"/>
                <w:lang w:val="en-AU"/>
              </w:rPr>
              <w:t xml:space="preserve">                                </w:t>
            </w:r>
          </w:p>
          <w:p w14:paraId="244F3E1E" w14:textId="77777777" w:rsidR="00E54A7D" w:rsidRPr="007B623C" w:rsidRDefault="00E54A7D" w:rsidP="007B623C">
            <w:pPr>
              <w:spacing w:after="120"/>
              <w:rPr>
                <w:rFonts w:asciiTheme="minorHAnsi" w:eastAsia="Arial Unicode MS" w:hAnsiTheme="minorHAnsi" w:cstheme="minorHAnsi"/>
                <w:i/>
                <w:color w:val="auto"/>
                <w:sz w:val="21"/>
                <w:szCs w:val="21"/>
                <w:lang w:val="en-AU"/>
              </w:rPr>
            </w:pPr>
            <w:r w:rsidRPr="007B623C">
              <w:rPr>
                <w:rFonts w:asciiTheme="minorHAnsi" w:eastAsia="Arial Unicode MS" w:hAnsiTheme="minorHAnsi" w:cstheme="minorHAnsi"/>
                <w:i/>
                <w:color w:val="auto"/>
                <w:sz w:val="21"/>
                <w:szCs w:val="21"/>
                <w:lang w:val="en-AU"/>
              </w:rPr>
              <w:t xml:space="preserve">______________________________________                                                                                                                                                                                            </w:t>
            </w:r>
          </w:p>
          <w:p w14:paraId="0F0ECE8E" w14:textId="77777777" w:rsidR="00E54A7D" w:rsidRPr="007B623C" w:rsidRDefault="00E54A7D" w:rsidP="007B623C">
            <w:pPr>
              <w:spacing w:after="120"/>
              <w:rPr>
                <w:rFonts w:asciiTheme="minorHAnsi" w:eastAsia="Arial Unicode MS" w:hAnsiTheme="minorHAnsi" w:cstheme="minorHAnsi"/>
                <w:i/>
                <w:color w:val="auto"/>
                <w:sz w:val="21"/>
                <w:szCs w:val="21"/>
                <w:lang w:val="en-AU"/>
              </w:rPr>
            </w:pPr>
          </w:p>
        </w:tc>
      </w:tr>
      <w:tr w:rsidR="00E54A7D" w:rsidRPr="000E0334" w14:paraId="68DE917E" w14:textId="77777777" w:rsidTr="00500889">
        <w:tc>
          <w:tcPr>
            <w:tcW w:w="10619" w:type="dxa"/>
            <w:gridSpan w:val="5"/>
            <w:tcBorders>
              <w:top w:val="nil"/>
              <w:left w:val="nil"/>
              <w:bottom w:val="nil"/>
              <w:right w:val="nil"/>
            </w:tcBorders>
            <w:shd w:val="clear" w:color="auto" w:fill="auto"/>
            <w:noWrap/>
            <w:hideMark/>
          </w:tcPr>
          <w:p w14:paraId="778C9FE2" w14:textId="77777777" w:rsidR="00E54A7D" w:rsidRPr="000E0334" w:rsidRDefault="00E54A7D" w:rsidP="00500889">
            <w:pPr>
              <w:spacing w:line="240" w:lineRule="auto"/>
              <w:ind w:left="342" w:hanging="342"/>
              <w:rPr>
                <w:rFonts w:asciiTheme="minorHAnsi" w:eastAsia="Arial Unicode MS" w:hAnsiTheme="minorHAnsi" w:cstheme="minorHAnsi"/>
                <w:color w:val="auto"/>
                <w:sz w:val="16"/>
                <w:szCs w:val="16"/>
                <w:lang w:val="en-AU"/>
              </w:rPr>
            </w:pPr>
          </w:p>
        </w:tc>
      </w:tr>
      <w:tr w:rsidR="00E54A7D" w:rsidRPr="000E0334" w14:paraId="04E08231" w14:textId="77777777" w:rsidTr="00500889">
        <w:tc>
          <w:tcPr>
            <w:tcW w:w="10619" w:type="dxa"/>
            <w:gridSpan w:val="5"/>
            <w:tcBorders>
              <w:top w:val="nil"/>
              <w:left w:val="nil"/>
              <w:bottom w:val="nil"/>
              <w:right w:val="nil"/>
            </w:tcBorders>
            <w:shd w:val="clear" w:color="auto" w:fill="auto"/>
            <w:noWrap/>
          </w:tcPr>
          <w:p w14:paraId="3D807A4C" w14:textId="77777777" w:rsidR="00E54A7D" w:rsidRPr="000E0334" w:rsidRDefault="00E54A7D" w:rsidP="00500889">
            <w:pPr>
              <w:spacing w:line="240" w:lineRule="auto"/>
              <w:ind w:left="342" w:hanging="342"/>
              <w:rPr>
                <w:rFonts w:asciiTheme="minorHAnsi" w:eastAsia="Arial Unicode MS" w:hAnsiTheme="minorHAnsi" w:cstheme="minorHAnsi"/>
                <w:color w:val="auto"/>
                <w:sz w:val="16"/>
                <w:szCs w:val="16"/>
                <w:lang w:val="en-AU"/>
              </w:rPr>
            </w:pPr>
          </w:p>
        </w:tc>
      </w:tr>
    </w:tbl>
    <w:p w14:paraId="420F4A2D" w14:textId="5F9D7F81" w:rsidR="00C34C2B" w:rsidRPr="000E0334" w:rsidRDefault="00C34C2B" w:rsidP="00E54A7D">
      <w:pPr>
        <w:rPr>
          <w:rFonts w:asciiTheme="minorHAnsi" w:hAnsiTheme="minorHAnsi" w:cstheme="minorHAnsi"/>
          <w:b/>
          <w:bCs/>
          <w:sz w:val="24"/>
          <w:szCs w:val="24"/>
          <w:u w:val="single"/>
          <w:lang w:val="fr-FR"/>
        </w:rPr>
      </w:pPr>
    </w:p>
    <w:p w14:paraId="38316BEE" w14:textId="77777777" w:rsidR="00C34C2B" w:rsidRPr="000E0334" w:rsidRDefault="00C34C2B">
      <w:pPr>
        <w:jc w:val="center"/>
        <w:rPr>
          <w:rFonts w:asciiTheme="minorHAnsi" w:hAnsiTheme="minorHAnsi" w:cstheme="minorHAnsi"/>
          <w:b/>
          <w:bCs/>
          <w:sz w:val="24"/>
          <w:szCs w:val="24"/>
          <w:u w:val="single"/>
          <w:lang w:val="fr-FR"/>
        </w:rPr>
      </w:pPr>
    </w:p>
    <w:p w14:paraId="6A9C38E1" w14:textId="77777777" w:rsidR="007613B3" w:rsidRPr="000E0334" w:rsidRDefault="007613B3" w:rsidP="00C34C2B">
      <w:pPr>
        <w:spacing w:before="120" w:after="200"/>
        <w:rPr>
          <w:rFonts w:asciiTheme="minorHAnsi" w:eastAsia="Arial Unicode MS" w:hAnsiTheme="minorHAnsi" w:cstheme="minorHAnsi"/>
        </w:rPr>
      </w:pPr>
    </w:p>
    <w:sectPr w:rsidR="007613B3" w:rsidRPr="000E0334" w:rsidSect="003C4672">
      <w:headerReference w:type="default" r:id="rId17"/>
      <w:footerReference w:type="default" r:id="rId18"/>
      <w:headerReference w:type="first" r:id="rId19"/>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7D1CE" w14:textId="77777777" w:rsidR="00EA7583" w:rsidRDefault="00EA7583" w:rsidP="000C3710">
      <w:r>
        <w:separator/>
      </w:r>
    </w:p>
  </w:endnote>
  <w:endnote w:type="continuationSeparator" w:id="0">
    <w:p w14:paraId="495DA66A" w14:textId="77777777" w:rsidR="00EA7583" w:rsidRDefault="00EA7583" w:rsidP="000C3710">
      <w:r>
        <w:continuationSeparator/>
      </w:r>
    </w:p>
  </w:endnote>
  <w:endnote w:id="1">
    <w:p w14:paraId="33EF3757" w14:textId="77777777" w:rsidR="00E54A7D" w:rsidRDefault="00E54A7D" w:rsidP="00E54A7D">
      <w:pPr>
        <w:pStyle w:val="EndnoteText"/>
      </w:pPr>
      <w:r>
        <w:rPr>
          <w:rStyle w:val="EndnoteReference"/>
        </w:rPr>
        <w:endnoteRef/>
      </w:r>
      <w:r>
        <w:t xml:space="preserve"> </w:t>
      </w:r>
      <w:r w:rsidRPr="0054592E">
        <w:t>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7B2ADE84" w14:textId="77777777" w:rsidR="00E54A7D" w:rsidRDefault="00E54A7D" w:rsidP="00E54A7D">
      <w:pPr>
        <w:pStyle w:val="EndnoteText"/>
      </w:pPr>
    </w:p>
    <w:p w14:paraId="36A76CF5" w14:textId="2EFBE13B" w:rsidR="00E54A7D" w:rsidRDefault="00E54A7D" w:rsidP="00E54A7D">
      <w:pPr>
        <w:pStyle w:val="EndnoteText"/>
      </w:pPr>
      <w:r w:rsidRPr="00D86D91">
        <w:t>Payment of professional fees will be based on submission of agreed deliverables. UNICEF reserves the right to withhold payment in case the deliverables submitted are not up to the required standard or in case of delays in submitting the deliverables on the part of the consultant</w:t>
      </w:r>
      <w:r w:rsidR="00FB6A31">
        <w:t>.</w:t>
      </w:r>
    </w:p>
    <w:p w14:paraId="500BC859" w14:textId="77777777" w:rsidR="00E54A7D" w:rsidRDefault="00E54A7D" w:rsidP="00E54A7D">
      <w:pPr>
        <w:pStyle w:val="EndnoteText"/>
      </w:pPr>
    </w:p>
    <w:p w14:paraId="6F11D3E6" w14:textId="77777777" w:rsidR="00E54A7D" w:rsidRPr="000E4D76" w:rsidRDefault="00E54A7D" w:rsidP="00E54A7D">
      <w:pPr>
        <w:pStyle w:val="EndnoteText"/>
      </w:pPr>
      <w:r w:rsidRPr="000E4D76">
        <w:rPr>
          <w:b/>
          <w:bCs/>
        </w:rPr>
        <w:t>Text to be added to all TORs:</w:t>
      </w:r>
    </w:p>
    <w:p w14:paraId="19FB0908" w14:textId="2CFBEAEE" w:rsidR="00E54A7D" w:rsidRDefault="00E54A7D" w:rsidP="00E54A7D">
      <w:pPr>
        <w:pStyle w:val="EndnoteText"/>
      </w:pPr>
      <w:r w:rsidRPr="00EF5A83">
        <w:t xml:space="preserve">Individuals engaged under a consultancy or individual contract will not be considered “staff members” under the Staff Regulations and Rules of the United Nations and UNICEF’s policies and </w:t>
      </w:r>
      <w:r w:rsidR="003173E9" w:rsidRPr="00EF5A83">
        <w:t>procedures</w:t>
      </w:r>
      <w:r w:rsidR="003173E9">
        <w:t xml:space="preserve"> and</w:t>
      </w:r>
      <w:r w:rsidRPr="00EF5A83">
        <w:t xml:space="preserve">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4D"/>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7900184"/>
      <w:docPartObj>
        <w:docPartGallery w:val="Page Numbers (Bottom of Page)"/>
        <w:docPartUnique/>
      </w:docPartObj>
    </w:sdtPr>
    <w:sdtEndPr>
      <w:rPr>
        <w:noProof/>
      </w:rPr>
    </w:sdtEndPr>
    <w:sdtContent>
      <w:p w14:paraId="7A27D25E" w14:textId="248B337D" w:rsidR="005F36D9" w:rsidRDefault="005F36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648BA7" w14:textId="1CDA34C9" w:rsidR="003B7251" w:rsidRPr="00A71AB3" w:rsidRDefault="003B7251" w:rsidP="00257BD7">
    <w:pPr>
      <w:pStyle w:val="Footer"/>
      <w:tabs>
        <w:tab w:val="clear" w:pos="4680"/>
        <w:tab w:val="clear" w:pos="9360"/>
        <w:tab w:val="left" w:pos="90"/>
        <w:tab w:val="left" w:pos="1236"/>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1B463" w14:textId="77777777" w:rsidR="00EA7583" w:rsidRDefault="00EA7583" w:rsidP="000C3710">
      <w:r>
        <w:separator/>
      </w:r>
    </w:p>
  </w:footnote>
  <w:footnote w:type="continuationSeparator" w:id="0">
    <w:p w14:paraId="6DF3078B" w14:textId="77777777" w:rsidR="00EA7583" w:rsidRDefault="00EA7583"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6C9A4" w14:textId="616047A7" w:rsidR="003B7251" w:rsidRDefault="00213A86" w:rsidP="0075490C">
    <w:pPr>
      <w:pStyle w:val="Heading3"/>
    </w:pPr>
    <w:r>
      <w:rPr>
        <w:noProof/>
      </w:rPr>
      <w:drawing>
        <wp:anchor distT="0" distB="0" distL="114300" distR="114300" simplePos="0" relativeHeight="25167462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3BBDFD8"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67456"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C741D46"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68480"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Text Box 18" o:spid="_x0000_s1026"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91B71F6"/>
    <w:multiLevelType w:val="hybridMultilevel"/>
    <w:tmpl w:val="5EBCE180"/>
    <w:lvl w:ilvl="0" w:tplc="C082E2EE">
      <w:start w:val="1"/>
      <w:numFmt w:val="decimal"/>
      <w:lvlText w:val="%1."/>
      <w:lvlJc w:val="left"/>
      <w:pPr>
        <w:ind w:left="720" w:hanging="360"/>
      </w:pPr>
      <w:rPr>
        <w:rFonts w:asciiTheme="minorHAnsi" w:eastAsia="Times New Roman" w:hAnsiTheme="minorHAnsi" w:cstheme="minorHAnsi" w:hint="default"/>
        <w:color w:val="auto"/>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197F8E"/>
    <w:multiLevelType w:val="hybridMultilevel"/>
    <w:tmpl w:val="21484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2032F"/>
    <w:multiLevelType w:val="hybridMultilevel"/>
    <w:tmpl w:val="92CAF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0D0F1D8E"/>
    <w:multiLevelType w:val="hybridMultilevel"/>
    <w:tmpl w:val="F6EA018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3D02E3E"/>
    <w:multiLevelType w:val="hybridMultilevel"/>
    <w:tmpl w:val="1F4648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15106A"/>
    <w:multiLevelType w:val="hybridMultilevel"/>
    <w:tmpl w:val="45A2EA7E"/>
    <w:lvl w:ilvl="0" w:tplc="E4204E1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964A95"/>
    <w:multiLevelType w:val="hybridMultilevel"/>
    <w:tmpl w:val="068C8596"/>
    <w:lvl w:ilvl="0" w:tplc="E26A8AFA">
      <w:start w:val="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5217AB"/>
    <w:multiLevelType w:val="hybridMultilevel"/>
    <w:tmpl w:val="6DE68E62"/>
    <w:lvl w:ilvl="0" w:tplc="4B7E9C86">
      <w:start w:val="30"/>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15:restartNumberingAfterBreak="0">
    <w:nsid w:val="37AB5C46"/>
    <w:multiLevelType w:val="hybridMultilevel"/>
    <w:tmpl w:val="6B2A83B2"/>
    <w:lvl w:ilvl="0" w:tplc="44087B30">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4E6342"/>
    <w:multiLevelType w:val="hybridMultilevel"/>
    <w:tmpl w:val="7EEA4A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5F5CEC"/>
    <w:multiLevelType w:val="hybridMultilevel"/>
    <w:tmpl w:val="65363758"/>
    <w:lvl w:ilvl="0" w:tplc="EEE2E338">
      <w:start w:val="1"/>
      <w:numFmt w:val="bullet"/>
      <w:lvlText w:val=""/>
      <w:lvlJc w:val="left"/>
      <w:pPr>
        <w:ind w:left="720" w:hanging="360"/>
      </w:pPr>
      <w:rPr>
        <w:rFonts w:ascii="Symbol" w:eastAsia="Times New Roman" w:hAnsi="Symbol" w:cstheme="minorHAnsi" w:hint="default"/>
        <w:b w:val="0"/>
        <w:color w:val="auto"/>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514A23"/>
    <w:multiLevelType w:val="hybridMultilevel"/>
    <w:tmpl w:val="A9C2035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3"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B4580F"/>
    <w:multiLevelType w:val="hybridMultilevel"/>
    <w:tmpl w:val="5EDA4144"/>
    <w:lvl w:ilvl="0" w:tplc="F88CCCF4">
      <w:start w:val="3"/>
      <w:numFmt w:val="bullet"/>
      <w:lvlText w:val="-"/>
      <w:lvlJc w:val="left"/>
      <w:pPr>
        <w:ind w:left="480" w:hanging="360"/>
      </w:pPr>
      <w:rPr>
        <w:rFonts w:ascii="Times New Roman" w:eastAsia="Times New Roman" w:hAnsi="Times New Roman" w:cs="Times New Roman" w:hint="default"/>
        <w:b w:val="0"/>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6"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27315F6"/>
    <w:multiLevelType w:val="hybridMultilevel"/>
    <w:tmpl w:val="F6EA018E"/>
    <w:lvl w:ilvl="0" w:tplc="FEB0739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9493285">
    <w:abstractNumId w:val="22"/>
  </w:num>
  <w:num w:numId="2" w16cid:durableId="1109082616">
    <w:abstractNumId w:val="29"/>
  </w:num>
  <w:num w:numId="3" w16cid:durableId="1462769166">
    <w:abstractNumId w:val="20"/>
  </w:num>
  <w:num w:numId="4" w16cid:durableId="1299414349">
    <w:abstractNumId w:val="17"/>
  </w:num>
  <w:num w:numId="5" w16cid:durableId="625545017">
    <w:abstractNumId w:val="16"/>
  </w:num>
  <w:num w:numId="6" w16cid:durableId="1237014044">
    <w:abstractNumId w:val="21"/>
  </w:num>
  <w:num w:numId="7" w16cid:durableId="1653833347">
    <w:abstractNumId w:val="33"/>
  </w:num>
  <w:num w:numId="8" w16cid:durableId="255793403">
    <w:abstractNumId w:val="34"/>
  </w:num>
  <w:num w:numId="9" w16cid:durableId="1142424937">
    <w:abstractNumId w:val="11"/>
    <w:lvlOverride w:ilvl="0">
      <w:lvl w:ilvl="0">
        <w:numFmt w:val="bullet"/>
        <w:lvlText w:val=""/>
        <w:legacy w:legacy="1" w:legacySpace="0" w:legacyIndent="0"/>
        <w:lvlJc w:val="left"/>
        <w:rPr>
          <w:rFonts w:ascii="Symbol" w:hAnsi="Symbol" w:hint="default"/>
          <w:sz w:val="22"/>
        </w:rPr>
      </w:lvl>
    </w:lvlOverride>
  </w:num>
  <w:num w:numId="10" w16cid:durableId="570240188">
    <w:abstractNumId w:val="27"/>
  </w:num>
  <w:num w:numId="11" w16cid:durableId="580876175">
    <w:abstractNumId w:val="25"/>
  </w:num>
  <w:num w:numId="12" w16cid:durableId="1673990491">
    <w:abstractNumId w:val="36"/>
  </w:num>
  <w:num w:numId="13" w16cid:durableId="366178637">
    <w:abstractNumId w:val="0"/>
  </w:num>
  <w:num w:numId="14" w16cid:durableId="1784960988">
    <w:abstractNumId w:val="10"/>
  </w:num>
  <w:num w:numId="15" w16cid:durableId="983851288">
    <w:abstractNumId w:val="8"/>
  </w:num>
  <w:num w:numId="16" w16cid:durableId="421027856">
    <w:abstractNumId w:val="7"/>
  </w:num>
  <w:num w:numId="17" w16cid:durableId="169417361">
    <w:abstractNumId w:val="6"/>
  </w:num>
  <w:num w:numId="18" w16cid:durableId="1800412672">
    <w:abstractNumId w:val="5"/>
  </w:num>
  <w:num w:numId="19" w16cid:durableId="1223449498">
    <w:abstractNumId w:val="9"/>
  </w:num>
  <w:num w:numId="20" w16cid:durableId="946039344">
    <w:abstractNumId w:val="4"/>
  </w:num>
  <w:num w:numId="21" w16cid:durableId="1974479977">
    <w:abstractNumId w:val="3"/>
  </w:num>
  <w:num w:numId="22" w16cid:durableId="1399134800">
    <w:abstractNumId w:val="2"/>
  </w:num>
  <w:num w:numId="23" w16cid:durableId="490173592">
    <w:abstractNumId w:val="1"/>
  </w:num>
  <w:num w:numId="24" w16cid:durableId="1990403178">
    <w:abstractNumId w:val="18"/>
  </w:num>
  <w:num w:numId="25" w16cid:durableId="1572929832">
    <w:abstractNumId w:val="13"/>
  </w:num>
  <w:num w:numId="26" w16cid:durableId="915675363">
    <w:abstractNumId w:val="37"/>
  </w:num>
  <w:num w:numId="27" w16cid:durableId="772281737">
    <w:abstractNumId w:val="35"/>
  </w:num>
  <w:num w:numId="28" w16cid:durableId="1685402814">
    <w:abstractNumId w:val="19"/>
  </w:num>
  <w:num w:numId="29" w16cid:durableId="107743060">
    <w:abstractNumId w:val="30"/>
  </w:num>
  <w:num w:numId="30" w16cid:durableId="2121532315">
    <w:abstractNumId w:val="15"/>
  </w:num>
  <w:num w:numId="31" w16cid:durableId="354306505">
    <w:abstractNumId w:val="24"/>
  </w:num>
  <w:num w:numId="32" w16cid:durableId="1412267173">
    <w:abstractNumId w:val="26"/>
  </w:num>
  <w:num w:numId="33" w16cid:durableId="451245186">
    <w:abstractNumId w:val="12"/>
  </w:num>
  <w:num w:numId="34" w16cid:durableId="1399091110">
    <w:abstractNumId w:val="31"/>
  </w:num>
  <w:num w:numId="35" w16cid:durableId="31656675">
    <w:abstractNumId w:val="32"/>
  </w:num>
  <w:num w:numId="36" w16cid:durableId="1245262134">
    <w:abstractNumId w:val="14"/>
  </w:num>
  <w:num w:numId="37" w16cid:durableId="1825582441">
    <w:abstractNumId w:val="23"/>
  </w:num>
  <w:num w:numId="38" w16cid:durableId="100670946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1F2B"/>
    <w:rsid w:val="00003B8C"/>
    <w:rsid w:val="00006691"/>
    <w:rsid w:val="00007E4A"/>
    <w:rsid w:val="0001008C"/>
    <w:rsid w:val="00010ADE"/>
    <w:rsid w:val="00011A23"/>
    <w:rsid w:val="00013879"/>
    <w:rsid w:val="00016EAC"/>
    <w:rsid w:val="0001725D"/>
    <w:rsid w:val="00017F9F"/>
    <w:rsid w:val="00020A8B"/>
    <w:rsid w:val="000219B2"/>
    <w:rsid w:val="0002404C"/>
    <w:rsid w:val="000241D1"/>
    <w:rsid w:val="00025F29"/>
    <w:rsid w:val="00027DE3"/>
    <w:rsid w:val="00030834"/>
    <w:rsid w:val="000310DE"/>
    <w:rsid w:val="0003440B"/>
    <w:rsid w:val="00037ED0"/>
    <w:rsid w:val="0004004D"/>
    <w:rsid w:val="000415E9"/>
    <w:rsid w:val="0004433C"/>
    <w:rsid w:val="00045290"/>
    <w:rsid w:val="0004595D"/>
    <w:rsid w:val="00047D30"/>
    <w:rsid w:val="00056A18"/>
    <w:rsid w:val="000576DC"/>
    <w:rsid w:val="000624E5"/>
    <w:rsid w:val="000661D3"/>
    <w:rsid w:val="000667CF"/>
    <w:rsid w:val="00066BD2"/>
    <w:rsid w:val="00066CAF"/>
    <w:rsid w:val="00070231"/>
    <w:rsid w:val="00076437"/>
    <w:rsid w:val="000809AD"/>
    <w:rsid w:val="000810E2"/>
    <w:rsid w:val="00083AEB"/>
    <w:rsid w:val="00084A91"/>
    <w:rsid w:val="0009169E"/>
    <w:rsid w:val="000924B4"/>
    <w:rsid w:val="00096574"/>
    <w:rsid w:val="000976F6"/>
    <w:rsid w:val="000A0E38"/>
    <w:rsid w:val="000A33CE"/>
    <w:rsid w:val="000A7045"/>
    <w:rsid w:val="000A7110"/>
    <w:rsid w:val="000B082E"/>
    <w:rsid w:val="000B1D66"/>
    <w:rsid w:val="000B3BF1"/>
    <w:rsid w:val="000B5829"/>
    <w:rsid w:val="000B6E75"/>
    <w:rsid w:val="000B7A68"/>
    <w:rsid w:val="000C2AE8"/>
    <w:rsid w:val="000C3710"/>
    <w:rsid w:val="000C53C8"/>
    <w:rsid w:val="000C61F2"/>
    <w:rsid w:val="000D5A69"/>
    <w:rsid w:val="000D6CA1"/>
    <w:rsid w:val="000D72AC"/>
    <w:rsid w:val="000D793A"/>
    <w:rsid w:val="000E0334"/>
    <w:rsid w:val="000E1755"/>
    <w:rsid w:val="000E3253"/>
    <w:rsid w:val="000E414F"/>
    <w:rsid w:val="000E4BDF"/>
    <w:rsid w:val="000E4D76"/>
    <w:rsid w:val="000E59BF"/>
    <w:rsid w:val="000E695C"/>
    <w:rsid w:val="000F5D80"/>
    <w:rsid w:val="000F6440"/>
    <w:rsid w:val="00101DBC"/>
    <w:rsid w:val="0010263D"/>
    <w:rsid w:val="0010284E"/>
    <w:rsid w:val="00103AA0"/>
    <w:rsid w:val="00104F2A"/>
    <w:rsid w:val="00107B7A"/>
    <w:rsid w:val="00112DEE"/>
    <w:rsid w:val="00120981"/>
    <w:rsid w:val="00120CD2"/>
    <w:rsid w:val="00121351"/>
    <w:rsid w:val="001247E5"/>
    <w:rsid w:val="0012629D"/>
    <w:rsid w:val="001323B6"/>
    <w:rsid w:val="001329CA"/>
    <w:rsid w:val="00143D2E"/>
    <w:rsid w:val="00153B3A"/>
    <w:rsid w:val="001555CD"/>
    <w:rsid w:val="00156DA2"/>
    <w:rsid w:val="00156E95"/>
    <w:rsid w:val="0015757A"/>
    <w:rsid w:val="001624E7"/>
    <w:rsid w:val="001637C2"/>
    <w:rsid w:val="00164C95"/>
    <w:rsid w:val="001653F4"/>
    <w:rsid w:val="00165C9B"/>
    <w:rsid w:val="00166C33"/>
    <w:rsid w:val="00172FA1"/>
    <w:rsid w:val="00173094"/>
    <w:rsid w:val="00175E9C"/>
    <w:rsid w:val="00176711"/>
    <w:rsid w:val="00182C1C"/>
    <w:rsid w:val="00183FA9"/>
    <w:rsid w:val="00186E13"/>
    <w:rsid w:val="0019396B"/>
    <w:rsid w:val="00194FBF"/>
    <w:rsid w:val="001955CF"/>
    <w:rsid w:val="00196723"/>
    <w:rsid w:val="001A123F"/>
    <w:rsid w:val="001A4B63"/>
    <w:rsid w:val="001B190C"/>
    <w:rsid w:val="001B5D66"/>
    <w:rsid w:val="001B624B"/>
    <w:rsid w:val="001C3588"/>
    <w:rsid w:val="001C7ABB"/>
    <w:rsid w:val="001D0B2D"/>
    <w:rsid w:val="001D1FE2"/>
    <w:rsid w:val="001D7E61"/>
    <w:rsid w:val="001E112E"/>
    <w:rsid w:val="001E4E5E"/>
    <w:rsid w:val="001E5CC5"/>
    <w:rsid w:val="001E7405"/>
    <w:rsid w:val="001F00B3"/>
    <w:rsid w:val="001F651F"/>
    <w:rsid w:val="00202977"/>
    <w:rsid w:val="002072D5"/>
    <w:rsid w:val="00207366"/>
    <w:rsid w:val="00213A86"/>
    <w:rsid w:val="00215E5E"/>
    <w:rsid w:val="00220C85"/>
    <w:rsid w:val="0022123C"/>
    <w:rsid w:val="00222517"/>
    <w:rsid w:val="00222F56"/>
    <w:rsid w:val="00223AA5"/>
    <w:rsid w:val="00230AE6"/>
    <w:rsid w:val="00234AD4"/>
    <w:rsid w:val="002375E9"/>
    <w:rsid w:val="00242CD7"/>
    <w:rsid w:val="002460BE"/>
    <w:rsid w:val="002465F6"/>
    <w:rsid w:val="002468E0"/>
    <w:rsid w:val="00247353"/>
    <w:rsid w:val="00257BD7"/>
    <w:rsid w:val="0026543C"/>
    <w:rsid w:val="002659AE"/>
    <w:rsid w:val="0026644B"/>
    <w:rsid w:val="00266AE6"/>
    <w:rsid w:val="00283A11"/>
    <w:rsid w:val="00285811"/>
    <w:rsid w:val="00287E41"/>
    <w:rsid w:val="00293255"/>
    <w:rsid w:val="002933B5"/>
    <w:rsid w:val="002952E4"/>
    <w:rsid w:val="00295BC2"/>
    <w:rsid w:val="00296BED"/>
    <w:rsid w:val="002A4EFB"/>
    <w:rsid w:val="002A7B5A"/>
    <w:rsid w:val="002B2A26"/>
    <w:rsid w:val="002B2E95"/>
    <w:rsid w:val="002B3F69"/>
    <w:rsid w:val="002B49FB"/>
    <w:rsid w:val="002B4E46"/>
    <w:rsid w:val="002B6832"/>
    <w:rsid w:val="002B7647"/>
    <w:rsid w:val="002B7E57"/>
    <w:rsid w:val="002C42A8"/>
    <w:rsid w:val="002C5AA6"/>
    <w:rsid w:val="002D0C54"/>
    <w:rsid w:val="002D16CD"/>
    <w:rsid w:val="002D30B0"/>
    <w:rsid w:val="002D38E9"/>
    <w:rsid w:val="002D3DEB"/>
    <w:rsid w:val="002D4DEF"/>
    <w:rsid w:val="002D62E4"/>
    <w:rsid w:val="002D71AC"/>
    <w:rsid w:val="002D7932"/>
    <w:rsid w:val="002D7D3A"/>
    <w:rsid w:val="002E443D"/>
    <w:rsid w:val="002E4A5D"/>
    <w:rsid w:val="002F2367"/>
    <w:rsid w:val="00300AEB"/>
    <w:rsid w:val="003013A0"/>
    <w:rsid w:val="003029B9"/>
    <w:rsid w:val="0030415D"/>
    <w:rsid w:val="00305643"/>
    <w:rsid w:val="0030588D"/>
    <w:rsid w:val="00306E1E"/>
    <w:rsid w:val="003117C2"/>
    <w:rsid w:val="003173E9"/>
    <w:rsid w:val="00320886"/>
    <w:rsid w:val="0032151B"/>
    <w:rsid w:val="003242FB"/>
    <w:rsid w:val="0032799F"/>
    <w:rsid w:val="00333E1C"/>
    <w:rsid w:val="0033456A"/>
    <w:rsid w:val="00335F5C"/>
    <w:rsid w:val="00336A5F"/>
    <w:rsid w:val="00342BAA"/>
    <w:rsid w:val="0034354C"/>
    <w:rsid w:val="00353454"/>
    <w:rsid w:val="00353547"/>
    <w:rsid w:val="00354E0F"/>
    <w:rsid w:val="003573DB"/>
    <w:rsid w:val="00361834"/>
    <w:rsid w:val="003655B8"/>
    <w:rsid w:val="003663FE"/>
    <w:rsid w:val="003670F7"/>
    <w:rsid w:val="003712C0"/>
    <w:rsid w:val="0037152D"/>
    <w:rsid w:val="00372E4B"/>
    <w:rsid w:val="00373453"/>
    <w:rsid w:val="0037425C"/>
    <w:rsid w:val="00374547"/>
    <w:rsid w:val="00376641"/>
    <w:rsid w:val="00377A6E"/>
    <w:rsid w:val="00377BF5"/>
    <w:rsid w:val="00377E69"/>
    <w:rsid w:val="0038200F"/>
    <w:rsid w:val="00384728"/>
    <w:rsid w:val="0038695D"/>
    <w:rsid w:val="00386D22"/>
    <w:rsid w:val="0039202B"/>
    <w:rsid w:val="00393513"/>
    <w:rsid w:val="00394CF4"/>
    <w:rsid w:val="003950F4"/>
    <w:rsid w:val="00396BF0"/>
    <w:rsid w:val="003A00B6"/>
    <w:rsid w:val="003A12E7"/>
    <w:rsid w:val="003A3BA1"/>
    <w:rsid w:val="003A429A"/>
    <w:rsid w:val="003B29E8"/>
    <w:rsid w:val="003B3F83"/>
    <w:rsid w:val="003B52AA"/>
    <w:rsid w:val="003B6240"/>
    <w:rsid w:val="003B7251"/>
    <w:rsid w:val="003B79D8"/>
    <w:rsid w:val="003C1BC1"/>
    <w:rsid w:val="003C4672"/>
    <w:rsid w:val="003C48FF"/>
    <w:rsid w:val="003C7854"/>
    <w:rsid w:val="003D04D3"/>
    <w:rsid w:val="003D0F6C"/>
    <w:rsid w:val="003D2BCF"/>
    <w:rsid w:val="003D42F1"/>
    <w:rsid w:val="003D5BA5"/>
    <w:rsid w:val="003D7820"/>
    <w:rsid w:val="003E1E7E"/>
    <w:rsid w:val="003E4220"/>
    <w:rsid w:val="003E53AF"/>
    <w:rsid w:val="003E57F2"/>
    <w:rsid w:val="003E7570"/>
    <w:rsid w:val="003E7E75"/>
    <w:rsid w:val="003F1480"/>
    <w:rsid w:val="003F4D02"/>
    <w:rsid w:val="003F706F"/>
    <w:rsid w:val="003F7F03"/>
    <w:rsid w:val="00400169"/>
    <w:rsid w:val="0040270F"/>
    <w:rsid w:val="00402F74"/>
    <w:rsid w:val="004067C6"/>
    <w:rsid w:val="00407258"/>
    <w:rsid w:val="0040741D"/>
    <w:rsid w:val="00407853"/>
    <w:rsid w:val="00410F86"/>
    <w:rsid w:val="00411F46"/>
    <w:rsid w:val="0041476B"/>
    <w:rsid w:val="004160E9"/>
    <w:rsid w:val="00416141"/>
    <w:rsid w:val="00422305"/>
    <w:rsid w:val="004230B1"/>
    <w:rsid w:val="004251A3"/>
    <w:rsid w:val="00432EBE"/>
    <w:rsid w:val="00433F4F"/>
    <w:rsid w:val="00435AB0"/>
    <w:rsid w:val="0043646D"/>
    <w:rsid w:val="004429D6"/>
    <w:rsid w:val="0044573E"/>
    <w:rsid w:val="00445CFF"/>
    <w:rsid w:val="00464D53"/>
    <w:rsid w:val="00472BBD"/>
    <w:rsid w:val="004809D8"/>
    <w:rsid w:val="00481D11"/>
    <w:rsid w:val="004941DB"/>
    <w:rsid w:val="004947E3"/>
    <w:rsid w:val="004A3D7B"/>
    <w:rsid w:val="004A64C8"/>
    <w:rsid w:val="004A6CA6"/>
    <w:rsid w:val="004B1DDB"/>
    <w:rsid w:val="004B276A"/>
    <w:rsid w:val="004B4B78"/>
    <w:rsid w:val="004B66E4"/>
    <w:rsid w:val="004B7CB2"/>
    <w:rsid w:val="004D08C1"/>
    <w:rsid w:val="004D0EB5"/>
    <w:rsid w:val="004D2245"/>
    <w:rsid w:val="004D3C8C"/>
    <w:rsid w:val="004D5D35"/>
    <w:rsid w:val="004D66C9"/>
    <w:rsid w:val="004E089E"/>
    <w:rsid w:val="004E1921"/>
    <w:rsid w:val="004E1C95"/>
    <w:rsid w:val="004E2BC0"/>
    <w:rsid w:val="004E2D0B"/>
    <w:rsid w:val="004E373F"/>
    <w:rsid w:val="004E67BE"/>
    <w:rsid w:val="004F1A27"/>
    <w:rsid w:val="00501D62"/>
    <w:rsid w:val="0050264F"/>
    <w:rsid w:val="005032F9"/>
    <w:rsid w:val="00505A59"/>
    <w:rsid w:val="005060ED"/>
    <w:rsid w:val="005075C6"/>
    <w:rsid w:val="00511A6E"/>
    <w:rsid w:val="00512A8C"/>
    <w:rsid w:val="00516B32"/>
    <w:rsid w:val="005225F4"/>
    <w:rsid w:val="00523923"/>
    <w:rsid w:val="005246DC"/>
    <w:rsid w:val="00531618"/>
    <w:rsid w:val="005356FF"/>
    <w:rsid w:val="00535719"/>
    <w:rsid w:val="00544027"/>
    <w:rsid w:val="005446D1"/>
    <w:rsid w:val="00544A89"/>
    <w:rsid w:val="0054592E"/>
    <w:rsid w:val="0055048C"/>
    <w:rsid w:val="005510D8"/>
    <w:rsid w:val="0056100D"/>
    <w:rsid w:val="00563227"/>
    <w:rsid w:val="00570AC5"/>
    <w:rsid w:val="00571C1F"/>
    <w:rsid w:val="00577176"/>
    <w:rsid w:val="005900FA"/>
    <w:rsid w:val="005911C5"/>
    <w:rsid w:val="00591246"/>
    <w:rsid w:val="00594EA3"/>
    <w:rsid w:val="0059671E"/>
    <w:rsid w:val="005A0E2B"/>
    <w:rsid w:val="005A2319"/>
    <w:rsid w:val="005A643C"/>
    <w:rsid w:val="005A693F"/>
    <w:rsid w:val="005B3723"/>
    <w:rsid w:val="005B3739"/>
    <w:rsid w:val="005C3ED1"/>
    <w:rsid w:val="005C4369"/>
    <w:rsid w:val="005C66DE"/>
    <w:rsid w:val="005C67A7"/>
    <w:rsid w:val="005C7AAA"/>
    <w:rsid w:val="005D0BBF"/>
    <w:rsid w:val="005D2B84"/>
    <w:rsid w:val="005E09C8"/>
    <w:rsid w:val="005E1AD4"/>
    <w:rsid w:val="005E5330"/>
    <w:rsid w:val="005E5368"/>
    <w:rsid w:val="005E629A"/>
    <w:rsid w:val="005E6671"/>
    <w:rsid w:val="005E6FE1"/>
    <w:rsid w:val="005E76C9"/>
    <w:rsid w:val="005F0260"/>
    <w:rsid w:val="005F26C3"/>
    <w:rsid w:val="005F36D9"/>
    <w:rsid w:val="005F3AFC"/>
    <w:rsid w:val="0060064B"/>
    <w:rsid w:val="006007DA"/>
    <w:rsid w:val="00602DF2"/>
    <w:rsid w:val="006120D8"/>
    <w:rsid w:val="00616014"/>
    <w:rsid w:val="00623262"/>
    <w:rsid w:val="00626681"/>
    <w:rsid w:val="0062755D"/>
    <w:rsid w:val="006325BD"/>
    <w:rsid w:val="00632D59"/>
    <w:rsid w:val="00640ACA"/>
    <w:rsid w:val="006410CF"/>
    <w:rsid w:val="0064142A"/>
    <w:rsid w:val="00643F85"/>
    <w:rsid w:val="00645948"/>
    <w:rsid w:val="00653E0C"/>
    <w:rsid w:val="0065451C"/>
    <w:rsid w:val="006579B7"/>
    <w:rsid w:val="006600EA"/>
    <w:rsid w:val="006614C1"/>
    <w:rsid w:val="00661BE1"/>
    <w:rsid w:val="006642C4"/>
    <w:rsid w:val="0067141F"/>
    <w:rsid w:val="00673591"/>
    <w:rsid w:val="00674FCB"/>
    <w:rsid w:val="00675975"/>
    <w:rsid w:val="00675A43"/>
    <w:rsid w:val="00681C0E"/>
    <w:rsid w:val="00682FE9"/>
    <w:rsid w:val="0068655C"/>
    <w:rsid w:val="00686AA0"/>
    <w:rsid w:val="00686AB6"/>
    <w:rsid w:val="006907A6"/>
    <w:rsid w:val="006921D1"/>
    <w:rsid w:val="0069274D"/>
    <w:rsid w:val="00695AB5"/>
    <w:rsid w:val="006967C0"/>
    <w:rsid w:val="006968C1"/>
    <w:rsid w:val="006A4B99"/>
    <w:rsid w:val="006A5CFB"/>
    <w:rsid w:val="006A6AA5"/>
    <w:rsid w:val="006B1593"/>
    <w:rsid w:val="006B1D18"/>
    <w:rsid w:val="006B4298"/>
    <w:rsid w:val="006B4945"/>
    <w:rsid w:val="006B6574"/>
    <w:rsid w:val="006B7F68"/>
    <w:rsid w:val="006C1AF0"/>
    <w:rsid w:val="006C1E12"/>
    <w:rsid w:val="006C254F"/>
    <w:rsid w:val="006C2896"/>
    <w:rsid w:val="006C5703"/>
    <w:rsid w:val="006C5EDE"/>
    <w:rsid w:val="006C688F"/>
    <w:rsid w:val="006C72DD"/>
    <w:rsid w:val="006C7D5A"/>
    <w:rsid w:val="006D0B6F"/>
    <w:rsid w:val="006D1BD7"/>
    <w:rsid w:val="006D3E9C"/>
    <w:rsid w:val="006D6C69"/>
    <w:rsid w:val="006D7117"/>
    <w:rsid w:val="006E041A"/>
    <w:rsid w:val="006E0539"/>
    <w:rsid w:val="006E339A"/>
    <w:rsid w:val="006E3839"/>
    <w:rsid w:val="006E4338"/>
    <w:rsid w:val="006E4FFE"/>
    <w:rsid w:val="006F3357"/>
    <w:rsid w:val="007001DA"/>
    <w:rsid w:val="00700332"/>
    <w:rsid w:val="0070263C"/>
    <w:rsid w:val="00704BA8"/>
    <w:rsid w:val="007054F6"/>
    <w:rsid w:val="00705E2F"/>
    <w:rsid w:val="00711C06"/>
    <w:rsid w:val="0071297F"/>
    <w:rsid w:val="00714D34"/>
    <w:rsid w:val="007164F5"/>
    <w:rsid w:val="00720B1E"/>
    <w:rsid w:val="00720D7E"/>
    <w:rsid w:val="0072463E"/>
    <w:rsid w:val="007267CC"/>
    <w:rsid w:val="0073101C"/>
    <w:rsid w:val="0073609D"/>
    <w:rsid w:val="00744554"/>
    <w:rsid w:val="00746BE4"/>
    <w:rsid w:val="00746FD9"/>
    <w:rsid w:val="0075207F"/>
    <w:rsid w:val="0075481C"/>
    <w:rsid w:val="0075490C"/>
    <w:rsid w:val="00754917"/>
    <w:rsid w:val="00756755"/>
    <w:rsid w:val="007578D4"/>
    <w:rsid w:val="00760887"/>
    <w:rsid w:val="007613B3"/>
    <w:rsid w:val="0076558E"/>
    <w:rsid w:val="00767A63"/>
    <w:rsid w:val="00774438"/>
    <w:rsid w:val="00775C48"/>
    <w:rsid w:val="0077733D"/>
    <w:rsid w:val="007805CC"/>
    <w:rsid w:val="007810D3"/>
    <w:rsid w:val="007826F8"/>
    <w:rsid w:val="0078637A"/>
    <w:rsid w:val="007902C0"/>
    <w:rsid w:val="00794EB4"/>
    <w:rsid w:val="007A2FF4"/>
    <w:rsid w:val="007A4D65"/>
    <w:rsid w:val="007A6036"/>
    <w:rsid w:val="007A660C"/>
    <w:rsid w:val="007A6975"/>
    <w:rsid w:val="007A6CFD"/>
    <w:rsid w:val="007A7282"/>
    <w:rsid w:val="007B3AF8"/>
    <w:rsid w:val="007B623C"/>
    <w:rsid w:val="007B6BF8"/>
    <w:rsid w:val="007C0F24"/>
    <w:rsid w:val="007C3B48"/>
    <w:rsid w:val="007C50A1"/>
    <w:rsid w:val="007C7F78"/>
    <w:rsid w:val="007D1B29"/>
    <w:rsid w:val="007D53C7"/>
    <w:rsid w:val="007D5968"/>
    <w:rsid w:val="007D7750"/>
    <w:rsid w:val="007E66B5"/>
    <w:rsid w:val="007E73F5"/>
    <w:rsid w:val="007F3DD2"/>
    <w:rsid w:val="007F42EC"/>
    <w:rsid w:val="007F4BB8"/>
    <w:rsid w:val="00801047"/>
    <w:rsid w:val="00801C3E"/>
    <w:rsid w:val="0080603F"/>
    <w:rsid w:val="008066D3"/>
    <w:rsid w:val="00806AF3"/>
    <w:rsid w:val="00807326"/>
    <w:rsid w:val="0080769B"/>
    <w:rsid w:val="0080786C"/>
    <w:rsid w:val="00812FFA"/>
    <w:rsid w:val="008134E1"/>
    <w:rsid w:val="00813D3A"/>
    <w:rsid w:val="00814382"/>
    <w:rsid w:val="00815BE1"/>
    <w:rsid w:val="008167FA"/>
    <w:rsid w:val="00820DDD"/>
    <w:rsid w:val="00822F30"/>
    <w:rsid w:val="008254C1"/>
    <w:rsid w:val="008310F4"/>
    <w:rsid w:val="0083371C"/>
    <w:rsid w:val="0083746E"/>
    <w:rsid w:val="00840E1A"/>
    <w:rsid w:val="008416DB"/>
    <w:rsid w:val="008429C2"/>
    <w:rsid w:val="008433FA"/>
    <w:rsid w:val="00843E4A"/>
    <w:rsid w:val="00845125"/>
    <w:rsid w:val="00846C80"/>
    <w:rsid w:val="00850F91"/>
    <w:rsid w:val="00851A8C"/>
    <w:rsid w:val="00857A2D"/>
    <w:rsid w:val="00861563"/>
    <w:rsid w:val="00866FD1"/>
    <w:rsid w:val="008717D1"/>
    <w:rsid w:val="008731E6"/>
    <w:rsid w:val="00873C12"/>
    <w:rsid w:val="00873FF9"/>
    <w:rsid w:val="00883D70"/>
    <w:rsid w:val="00884F21"/>
    <w:rsid w:val="0088525A"/>
    <w:rsid w:val="00885808"/>
    <w:rsid w:val="00886C70"/>
    <w:rsid w:val="008904B8"/>
    <w:rsid w:val="00893F38"/>
    <w:rsid w:val="008A173D"/>
    <w:rsid w:val="008A4373"/>
    <w:rsid w:val="008B055D"/>
    <w:rsid w:val="008B0A0B"/>
    <w:rsid w:val="008B105B"/>
    <w:rsid w:val="008B1D95"/>
    <w:rsid w:val="008B3BDE"/>
    <w:rsid w:val="008B608A"/>
    <w:rsid w:val="008B6C24"/>
    <w:rsid w:val="008B6F6B"/>
    <w:rsid w:val="008B7154"/>
    <w:rsid w:val="008B72CB"/>
    <w:rsid w:val="008C20D7"/>
    <w:rsid w:val="008C5761"/>
    <w:rsid w:val="008D3C14"/>
    <w:rsid w:val="008D6AE8"/>
    <w:rsid w:val="008D79DD"/>
    <w:rsid w:val="008E16A2"/>
    <w:rsid w:val="008E375E"/>
    <w:rsid w:val="008E3AC5"/>
    <w:rsid w:val="008E4CAF"/>
    <w:rsid w:val="008E6D0F"/>
    <w:rsid w:val="008E7FC4"/>
    <w:rsid w:val="008F2667"/>
    <w:rsid w:val="0090065A"/>
    <w:rsid w:val="009018E2"/>
    <w:rsid w:val="00903E9D"/>
    <w:rsid w:val="009047CA"/>
    <w:rsid w:val="00905953"/>
    <w:rsid w:val="00906E2A"/>
    <w:rsid w:val="00913530"/>
    <w:rsid w:val="0091382D"/>
    <w:rsid w:val="0091768A"/>
    <w:rsid w:val="009203FF"/>
    <w:rsid w:val="00921974"/>
    <w:rsid w:val="00922759"/>
    <w:rsid w:val="00922852"/>
    <w:rsid w:val="009247BD"/>
    <w:rsid w:val="00924C88"/>
    <w:rsid w:val="00925E7A"/>
    <w:rsid w:val="009327A3"/>
    <w:rsid w:val="00936129"/>
    <w:rsid w:val="00936CEC"/>
    <w:rsid w:val="00944589"/>
    <w:rsid w:val="00944E67"/>
    <w:rsid w:val="00947025"/>
    <w:rsid w:val="0095006B"/>
    <w:rsid w:val="009503BC"/>
    <w:rsid w:val="009512AC"/>
    <w:rsid w:val="0095309F"/>
    <w:rsid w:val="009557D5"/>
    <w:rsid w:val="00956836"/>
    <w:rsid w:val="00960715"/>
    <w:rsid w:val="009613C3"/>
    <w:rsid w:val="0096249B"/>
    <w:rsid w:val="00962857"/>
    <w:rsid w:val="00962F0B"/>
    <w:rsid w:val="009637FF"/>
    <w:rsid w:val="00963C52"/>
    <w:rsid w:val="009657AF"/>
    <w:rsid w:val="0097056D"/>
    <w:rsid w:val="009707BB"/>
    <w:rsid w:val="00970DD0"/>
    <w:rsid w:val="00970EBD"/>
    <w:rsid w:val="0097420D"/>
    <w:rsid w:val="009745DD"/>
    <w:rsid w:val="00975550"/>
    <w:rsid w:val="0097723F"/>
    <w:rsid w:val="00983C01"/>
    <w:rsid w:val="00985263"/>
    <w:rsid w:val="00986AD6"/>
    <w:rsid w:val="00991FA4"/>
    <w:rsid w:val="009934E3"/>
    <w:rsid w:val="0099450E"/>
    <w:rsid w:val="00996656"/>
    <w:rsid w:val="009A00F8"/>
    <w:rsid w:val="009A051A"/>
    <w:rsid w:val="009A1C63"/>
    <w:rsid w:val="009B3C84"/>
    <w:rsid w:val="009B6BAC"/>
    <w:rsid w:val="009C4415"/>
    <w:rsid w:val="009D01AF"/>
    <w:rsid w:val="009D5ED5"/>
    <w:rsid w:val="009E2CB0"/>
    <w:rsid w:val="009E4BCC"/>
    <w:rsid w:val="009E5E83"/>
    <w:rsid w:val="009E6776"/>
    <w:rsid w:val="009E758D"/>
    <w:rsid w:val="00A031C8"/>
    <w:rsid w:val="00A0375D"/>
    <w:rsid w:val="00A05AAA"/>
    <w:rsid w:val="00A06C4B"/>
    <w:rsid w:val="00A1079B"/>
    <w:rsid w:val="00A11FA1"/>
    <w:rsid w:val="00A1456A"/>
    <w:rsid w:val="00A14FA7"/>
    <w:rsid w:val="00A15D12"/>
    <w:rsid w:val="00A1749A"/>
    <w:rsid w:val="00A26AC2"/>
    <w:rsid w:val="00A30195"/>
    <w:rsid w:val="00A3157D"/>
    <w:rsid w:val="00A333B7"/>
    <w:rsid w:val="00A3477D"/>
    <w:rsid w:val="00A35FFD"/>
    <w:rsid w:val="00A36740"/>
    <w:rsid w:val="00A371C9"/>
    <w:rsid w:val="00A371DA"/>
    <w:rsid w:val="00A42D75"/>
    <w:rsid w:val="00A44930"/>
    <w:rsid w:val="00A46AE4"/>
    <w:rsid w:val="00A547BC"/>
    <w:rsid w:val="00A56EC7"/>
    <w:rsid w:val="00A605E9"/>
    <w:rsid w:val="00A6061D"/>
    <w:rsid w:val="00A65447"/>
    <w:rsid w:val="00A661F2"/>
    <w:rsid w:val="00A70A7E"/>
    <w:rsid w:val="00A71AB3"/>
    <w:rsid w:val="00A73543"/>
    <w:rsid w:val="00A73729"/>
    <w:rsid w:val="00A74C82"/>
    <w:rsid w:val="00A76E44"/>
    <w:rsid w:val="00A7722C"/>
    <w:rsid w:val="00A80C16"/>
    <w:rsid w:val="00A80F9E"/>
    <w:rsid w:val="00A824EF"/>
    <w:rsid w:val="00A8354D"/>
    <w:rsid w:val="00A851F3"/>
    <w:rsid w:val="00A86465"/>
    <w:rsid w:val="00A912D1"/>
    <w:rsid w:val="00A9136A"/>
    <w:rsid w:val="00A92FB6"/>
    <w:rsid w:val="00A94248"/>
    <w:rsid w:val="00A95D4A"/>
    <w:rsid w:val="00A95F31"/>
    <w:rsid w:val="00AA7019"/>
    <w:rsid w:val="00AA738F"/>
    <w:rsid w:val="00AB02E3"/>
    <w:rsid w:val="00AB26AB"/>
    <w:rsid w:val="00AB5B0D"/>
    <w:rsid w:val="00AC083A"/>
    <w:rsid w:val="00AC2272"/>
    <w:rsid w:val="00AC3E66"/>
    <w:rsid w:val="00AC540D"/>
    <w:rsid w:val="00AC5C80"/>
    <w:rsid w:val="00AC78AC"/>
    <w:rsid w:val="00AD5D79"/>
    <w:rsid w:val="00AE48C4"/>
    <w:rsid w:val="00AE7A0D"/>
    <w:rsid w:val="00AF077A"/>
    <w:rsid w:val="00AF1E0A"/>
    <w:rsid w:val="00AF3B0E"/>
    <w:rsid w:val="00AF71ED"/>
    <w:rsid w:val="00B02636"/>
    <w:rsid w:val="00B05ABF"/>
    <w:rsid w:val="00B05C08"/>
    <w:rsid w:val="00B14BE6"/>
    <w:rsid w:val="00B14E8C"/>
    <w:rsid w:val="00B162EE"/>
    <w:rsid w:val="00B22834"/>
    <w:rsid w:val="00B22FF0"/>
    <w:rsid w:val="00B23618"/>
    <w:rsid w:val="00B25923"/>
    <w:rsid w:val="00B276A7"/>
    <w:rsid w:val="00B2799D"/>
    <w:rsid w:val="00B32324"/>
    <w:rsid w:val="00B35723"/>
    <w:rsid w:val="00B37562"/>
    <w:rsid w:val="00B4127F"/>
    <w:rsid w:val="00B415E7"/>
    <w:rsid w:val="00B4647F"/>
    <w:rsid w:val="00B4716C"/>
    <w:rsid w:val="00B5279D"/>
    <w:rsid w:val="00B54910"/>
    <w:rsid w:val="00B61C7D"/>
    <w:rsid w:val="00B63E76"/>
    <w:rsid w:val="00B66698"/>
    <w:rsid w:val="00B67330"/>
    <w:rsid w:val="00B677D8"/>
    <w:rsid w:val="00B733C1"/>
    <w:rsid w:val="00B73E73"/>
    <w:rsid w:val="00B74190"/>
    <w:rsid w:val="00B76B2A"/>
    <w:rsid w:val="00B814B7"/>
    <w:rsid w:val="00B817F9"/>
    <w:rsid w:val="00B81D9F"/>
    <w:rsid w:val="00B84938"/>
    <w:rsid w:val="00B96CAE"/>
    <w:rsid w:val="00B97211"/>
    <w:rsid w:val="00BB0829"/>
    <w:rsid w:val="00BB1006"/>
    <w:rsid w:val="00BB488B"/>
    <w:rsid w:val="00BB4A6F"/>
    <w:rsid w:val="00BB5143"/>
    <w:rsid w:val="00BB55CF"/>
    <w:rsid w:val="00BB6155"/>
    <w:rsid w:val="00BC0092"/>
    <w:rsid w:val="00BC057E"/>
    <w:rsid w:val="00BC06E9"/>
    <w:rsid w:val="00BC5C7E"/>
    <w:rsid w:val="00BD7042"/>
    <w:rsid w:val="00BE54AE"/>
    <w:rsid w:val="00BF605F"/>
    <w:rsid w:val="00C046B2"/>
    <w:rsid w:val="00C04754"/>
    <w:rsid w:val="00C10123"/>
    <w:rsid w:val="00C10412"/>
    <w:rsid w:val="00C168FA"/>
    <w:rsid w:val="00C213F5"/>
    <w:rsid w:val="00C2498F"/>
    <w:rsid w:val="00C25DC0"/>
    <w:rsid w:val="00C26225"/>
    <w:rsid w:val="00C3101F"/>
    <w:rsid w:val="00C346C4"/>
    <w:rsid w:val="00C34C2B"/>
    <w:rsid w:val="00C36DF7"/>
    <w:rsid w:val="00C37814"/>
    <w:rsid w:val="00C401E7"/>
    <w:rsid w:val="00C41F7A"/>
    <w:rsid w:val="00C422AF"/>
    <w:rsid w:val="00C436F8"/>
    <w:rsid w:val="00C448ED"/>
    <w:rsid w:val="00C44F6F"/>
    <w:rsid w:val="00C46CF7"/>
    <w:rsid w:val="00C53C08"/>
    <w:rsid w:val="00C62EFB"/>
    <w:rsid w:val="00C67879"/>
    <w:rsid w:val="00C756A2"/>
    <w:rsid w:val="00C77291"/>
    <w:rsid w:val="00C77B32"/>
    <w:rsid w:val="00C82183"/>
    <w:rsid w:val="00C84A0B"/>
    <w:rsid w:val="00C907E4"/>
    <w:rsid w:val="00C9133E"/>
    <w:rsid w:val="00C92726"/>
    <w:rsid w:val="00C92F7F"/>
    <w:rsid w:val="00C941E7"/>
    <w:rsid w:val="00C972F8"/>
    <w:rsid w:val="00CA39B1"/>
    <w:rsid w:val="00CB1BAF"/>
    <w:rsid w:val="00CB3A47"/>
    <w:rsid w:val="00CB5416"/>
    <w:rsid w:val="00CC7BE7"/>
    <w:rsid w:val="00CD3149"/>
    <w:rsid w:val="00CD3E5C"/>
    <w:rsid w:val="00CD6313"/>
    <w:rsid w:val="00CE46A7"/>
    <w:rsid w:val="00CE6E8E"/>
    <w:rsid w:val="00CE769B"/>
    <w:rsid w:val="00CF4EFD"/>
    <w:rsid w:val="00CF4F08"/>
    <w:rsid w:val="00D0194A"/>
    <w:rsid w:val="00D03797"/>
    <w:rsid w:val="00D042EF"/>
    <w:rsid w:val="00D047DB"/>
    <w:rsid w:val="00D05933"/>
    <w:rsid w:val="00D07323"/>
    <w:rsid w:val="00D11A41"/>
    <w:rsid w:val="00D13C3A"/>
    <w:rsid w:val="00D141FF"/>
    <w:rsid w:val="00D226A7"/>
    <w:rsid w:val="00D24E21"/>
    <w:rsid w:val="00D25506"/>
    <w:rsid w:val="00D26336"/>
    <w:rsid w:val="00D26B60"/>
    <w:rsid w:val="00D3303B"/>
    <w:rsid w:val="00D34DD6"/>
    <w:rsid w:val="00D35998"/>
    <w:rsid w:val="00D35BE1"/>
    <w:rsid w:val="00D377E3"/>
    <w:rsid w:val="00D4492D"/>
    <w:rsid w:val="00D456A1"/>
    <w:rsid w:val="00D460BE"/>
    <w:rsid w:val="00D46873"/>
    <w:rsid w:val="00D47B4D"/>
    <w:rsid w:val="00D47CA9"/>
    <w:rsid w:val="00D5258E"/>
    <w:rsid w:val="00D52B81"/>
    <w:rsid w:val="00D541BC"/>
    <w:rsid w:val="00D543FB"/>
    <w:rsid w:val="00D57128"/>
    <w:rsid w:val="00D616B0"/>
    <w:rsid w:val="00D61A9A"/>
    <w:rsid w:val="00D621B2"/>
    <w:rsid w:val="00D64897"/>
    <w:rsid w:val="00D65455"/>
    <w:rsid w:val="00D66DE5"/>
    <w:rsid w:val="00D67207"/>
    <w:rsid w:val="00D675C4"/>
    <w:rsid w:val="00D72E5E"/>
    <w:rsid w:val="00D76B49"/>
    <w:rsid w:val="00D7724D"/>
    <w:rsid w:val="00D81CFC"/>
    <w:rsid w:val="00D84097"/>
    <w:rsid w:val="00D86D91"/>
    <w:rsid w:val="00D92AE1"/>
    <w:rsid w:val="00D95594"/>
    <w:rsid w:val="00DA758E"/>
    <w:rsid w:val="00DB5300"/>
    <w:rsid w:val="00DB6907"/>
    <w:rsid w:val="00DC1F3D"/>
    <w:rsid w:val="00DC3525"/>
    <w:rsid w:val="00DC428A"/>
    <w:rsid w:val="00DD6EE8"/>
    <w:rsid w:val="00DE0B65"/>
    <w:rsid w:val="00DE3284"/>
    <w:rsid w:val="00DE40E3"/>
    <w:rsid w:val="00DE4A8C"/>
    <w:rsid w:val="00DF0045"/>
    <w:rsid w:val="00DF73E8"/>
    <w:rsid w:val="00E00B53"/>
    <w:rsid w:val="00E018DE"/>
    <w:rsid w:val="00E034FD"/>
    <w:rsid w:val="00E03576"/>
    <w:rsid w:val="00E03CC0"/>
    <w:rsid w:val="00E04B55"/>
    <w:rsid w:val="00E0501B"/>
    <w:rsid w:val="00E05B4C"/>
    <w:rsid w:val="00E07B35"/>
    <w:rsid w:val="00E07F69"/>
    <w:rsid w:val="00E124F8"/>
    <w:rsid w:val="00E13740"/>
    <w:rsid w:val="00E15B2F"/>
    <w:rsid w:val="00E2153C"/>
    <w:rsid w:val="00E24709"/>
    <w:rsid w:val="00E32ADA"/>
    <w:rsid w:val="00E32C35"/>
    <w:rsid w:val="00E332C5"/>
    <w:rsid w:val="00E405EF"/>
    <w:rsid w:val="00E40CBD"/>
    <w:rsid w:val="00E42115"/>
    <w:rsid w:val="00E42B9F"/>
    <w:rsid w:val="00E46679"/>
    <w:rsid w:val="00E4733D"/>
    <w:rsid w:val="00E5035A"/>
    <w:rsid w:val="00E5163F"/>
    <w:rsid w:val="00E540D9"/>
    <w:rsid w:val="00E54A5D"/>
    <w:rsid w:val="00E54A7D"/>
    <w:rsid w:val="00E55B2F"/>
    <w:rsid w:val="00E55B76"/>
    <w:rsid w:val="00E57934"/>
    <w:rsid w:val="00E57D06"/>
    <w:rsid w:val="00E612AA"/>
    <w:rsid w:val="00E61D56"/>
    <w:rsid w:val="00E630F3"/>
    <w:rsid w:val="00E654DC"/>
    <w:rsid w:val="00E65D1E"/>
    <w:rsid w:val="00E7003B"/>
    <w:rsid w:val="00E731A2"/>
    <w:rsid w:val="00E7481F"/>
    <w:rsid w:val="00E80AFD"/>
    <w:rsid w:val="00E82A93"/>
    <w:rsid w:val="00E83C93"/>
    <w:rsid w:val="00E9687F"/>
    <w:rsid w:val="00EA46E5"/>
    <w:rsid w:val="00EA6517"/>
    <w:rsid w:val="00EA6D4D"/>
    <w:rsid w:val="00EA7583"/>
    <w:rsid w:val="00EB4605"/>
    <w:rsid w:val="00EB486F"/>
    <w:rsid w:val="00EB5A86"/>
    <w:rsid w:val="00EB76A6"/>
    <w:rsid w:val="00EC1BD3"/>
    <w:rsid w:val="00EC2B09"/>
    <w:rsid w:val="00EC54C0"/>
    <w:rsid w:val="00EC5AC6"/>
    <w:rsid w:val="00EC5E3A"/>
    <w:rsid w:val="00ED381D"/>
    <w:rsid w:val="00ED6B88"/>
    <w:rsid w:val="00ED7850"/>
    <w:rsid w:val="00ED7E90"/>
    <w:rsid w:val="00EE3A60"/>
    <w:rsid w:val="00EE4BFC"/>
    <w:rsid w:val="00EE5103"/>
    <w:rsid w:val="00EE7747"/>
    <w:rsid w:val="00EF471E"/>
    <w:rsid w:val="00EF5A83"/>
    <w:rsid w:val="00F00C27"/>
    <w:rsid w:val="00F027D0"/>
    <w:rsid w:val="00F03C0E"/>
    <w:rsid w:val="00F0685B"/>
    <w:rsid w:val="00F1009B"/>
    <w:rsid w:val="00F1033E"/>
    <w:rsid w:val="00F156F7"/>
    <w:rsid w:val="00F17556"/>
    <w:rsid w:val="00F2296D"/>
    <w:rsid w:val="00F2300E"/>
    <w:rsid w:val="00F24528"/>
    <w:rsid w:val="00F246C3"/>
    <w:rsid w:val="00F261F3"/>
    <w:rsid w:val="00F271E0"/>
    <w:rsid w:val="00F2722A"/>
    <w:rsid w:val="00F31504"/>
    <w:rsid w:val="00F31886"/>
    <w:rsid w:val="00F337D4"/>
    <w:rsid w:val="00F349B0"/>
    <w:rsid w:val="00F35E74"/>
    <w:rsid w:val="00F423FD"/>
    <w:rsid w:val="00F509A4"/>
    <w:rsid w:val="00F530EB"/>
    <w:rsid w:val="00F60568"/>
    <w:rsid w:val="00F652A7"/>
    <w:rsid w:val="00F7484C"/>
    <w:rsid w:val="00F7515B"/>
    <w:rsid w:val="00F75DA8"/>
    <w:rsid w:val="00F766C4"/>
    <w:rsid w:val="00F834BF"/>
    <w:rsid w:val="00F8439C"/>
    <w:rsid w:val="00F84F04"/>
    <w:rsid w:val="00F87CAB"/>
    <w:rsid w:val="00F90618"/>
    <w:rsid w:val="00F920C9"/>
    <w:rsid w:val="00F95E12"/>
    <w:rsid w:val="00F97B64"/>
    <w:rsid w:val="00FA55CB"/>
    <w:rsid w:val="00FA6CD0"/>
    <w:rsid w:val="00FB6A31"/>
    <w:rsid w:val="00FB6F21"/>
    <w:rsid w:val="00FC1ABD"/>
    <w:rsid w:val="00FC21C3"/>
    <w:rsid w:val="00FC285C"/>
    <w:rsid w:val="00FC3EA5"/>
    <w:rsid w:val="00FC7404"/>
    <w:rsid w:val="00FC7B4D"/>
    <w:rsid w:val="00FD11BB"/>
    <w:rsid w:val="00FD78A2"/>
    <w:rsid w:val="00FE07F8"/>
    <w:rsid w:val="00FE1530"/>
    <w:rsid w:val="00FE3848"/>
    <w:rsid w:val="00FE46C7"/>
    <w:rsid w:val="00FE6500"/>
    <w:rsid w:val="00FE6AFF"/>
    <w:rsid w:val="00FF14BA"/>
    <w:rsid w:val="00FF713E"/>
    <w:rsid w:val="00FF7BDE"/>
    <w:rsid w:val="12297930"/>
    <w:rsid w:val="3907E6B1"/>
    <w:rsid w:val="39788D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Dot pt,No Spacing1,List Paragraph Char Char Char,Indicator Text,List Paragraph1,Numbered Para 1,List Paragraph12,Bullet Points,MAIN CONTENT,Bullet 1,Numbered List Paragraph,Bullets,References,Title Style 1,lp1,r2,Paragraphe 2"/>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alignment-element">
    <w:name w:val="ts-alignment-element"/>
    <w:basedOn w:val="DefaultParagraphFont"/>
    <w:rsid w:val="00D616B0"/>
  </w:style>
  <w:style w:type="character" w:customStyle="1" w:styleId="ts-alignment-element-highlighted">
    <w:name w:val="ts-alignment-element-highlighted"/>
    <w:basedOn w:val="DefaultParagraphFont"/>
    <w:rsid w:val="00D616B0"/>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Numbered List Paragraph Char"/>
    <w:link w:val="ListParagraph"/>
    <w:uiPriority w:val="34"/>
    <w:qFormat/>
    <w:locked/>
    <w:rsid w:val="005C3ED1"/>
    <w:rPr>
      <w:rFonts w:ascii="Arial" w:eastAsia="MS PGothic" w:hAnsi="Arial"/>
      <w:color w:val="000000"/>
    </w:rPr>
  </w:style>
  <w:style w:type="paragraph" w:styleId="Revision">
    <w:name w:val="Revision"/>
    <w:hidden/>
    <w:uiPriority w:val="99"/>
    <w:semiHidden/>
    <w:rsid w:val="00970DD0"/>
    <w:rPr>
      <w:rFonts w:ascii="Arial" w:eastAsia="MS PGothic" w:hAnsi="Arial"/>
      <w:color w:val="000000"/>
    </w:rPr>
  </w:style>
  <w:style w:type="character" w:styleId="CommentReference">
    <w:name w:val="annotation reference"/>
    <w:basedOn w:val="DefaultParagraphFont"/>
    <w:semiHidden/>
    <w:unhideWhenUsed/>
    <w:rsid w:val="00970DD0"/>
    <w:rPr>
      <w:sz w:val="16"/>
      <w:szCs w:val="16"/>
    </w:rPr>
  </w:style>
  <w:style w:type="paragraph" w:styleId="CommentSubject">
    <w:name w:val="annotation subject"/>
    <w:basedOn w:val="CommentText"/>
    <w:next w:val="CommentText"/>
    <w:link w:val="CommentSubjectChar"/>
    <w:semiHidden/>
    <w:unhideWhenUsed/>
    <w:rsid w:val="00970DD0"/>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970DD0"/>
    <w:rPr>
      <w:rFonts w:ascii="Arial" w:eastAsia="MS PGothic" w:hAnsi="Arial"/>
      <w:b/>
      <w:bCs/>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08913">
      <w:bodyDiv w:val="1"/>
      <w:marLeft w:val="0"/>
      <w:marRight w:val="0"/>
      <w:marTop w:val="0"/>
      <w:marBottom w:val="0"/>
      <w:divBdr>
        <w:top w:val="none" w:sz="0" w:space="0" w:color="auto"/>
        <w:left w:val="none" w:sz="0" w:space="0" w:color="auto"/>
        <w:bottom w:val="none" w:sz="0" w:space="0" w:color="auto"/>
        <w:right w:val="none" w:sz="0" w:space="0" w:color="auto"/>
      </w:divBdr>
      <w:divsChild>
        <w:div w:id="1474525112">
          <w:marLeft w:val="0"/>
          <w:marRight w:val="0"/>
          <w:marTop w:val="0"/>
          <w:marBottom w:val="0"/>
          <w:divBdr>
            <w:top w:val="none" w:sz="0" w:space="0" w:color="auto"/>
            <w:left w:val="none" w:sz="0" w:space="0" w:color="auto"/>
            <w:bottom w:val="none" w:sz="0" w:space="0" w:color="auto"/>
            <w:right w:val="none" w:sz="0" w:space="0" w:color="auto"/>
          </w:divBdr>
          <w:divsChild>
            <w:div w:id="394820612">
              <w:marLeft w:val="0"/>
              <w:marRight w:val="0"/>
              <w:marTop w:val="0"/>
              <w:marBottom w:val="0"/>
              <w:divBdr>
                <w:top w:val="none" w:sz="0" w:space="0" w:color="auto"/>
                <w:left w:val="none" w:sz="0" w:space="0" w:color="auto"/>
                <w:bottom w:val="none" w:sz="0" w:space="0" w:color="auto"/>
                <w:right w:val="none" w:sz="0" w:space="0" w:color="auto"/>
              </w:divBdr>
              <w:divsChild>
                <w:div w:id="1865165471">
                  <w:marLeft w:val="0"/>
                  <w:marRight w:val="0"/>
                  <w:marTop w:val="0"/>
                  <w:marBottom w:val="0"/>
                  <w:divBdr>
                    <w:top w:val="none" w:sz="0" w:space="0" w:color="auto"/>
                    <w:left w:val="none" w:sz="0" w:space="0" w:color="auto"/>
                    <w:bottom w:val="none" w:sz="0" w:space="0" w:color="auto"/>
                    <w:right w:val="none" w:sz="0" w:space="0" w:color="auto"/>
                  </w:divBdr>
                  <w:divsChild>
                    <w:div w:id="447701182">
                      <w:marLeft w:val="0"/>
                      <w:marRight w:val="0"/>
                      <w:marTop w:val="0"/>
                      <w:marBottom w:val="0"/>
                      <w:divBdr>
                        <w:top w:val="none" w:sz="0" w:space="0" w:color="auto"/>
                        <w:left w:val="none" w:sz="0" w:space="0" w:color="auto"/>
                        <w:bottom w:val="none" w:sz="0" w:space="0" w:color="auto"/>
                        <w:right w:val="none" w:sz="0" w:space="0" w:color="auto"/>
                      </w:divBdr>
                      <w:divsChild>
                        <w:div w:id="1389382665">
                          <w:marLeft w:val="0"/>
                          <w:marRight w:val="0"/>
                          <w:marTop w:val="0"/>
                          <w:marBottom w:val="0"/>
                          <w:divBdr>
                            <w:top w:val="none" w:sz="0" w:space="0" w:color="auto"/>
                            <w:left w:val="none" w:sz="0" w:space="0" w:color="auto"/>
                            <w:bottom w:val="none" w:sz="0" w:space="0" w:color="auto"/>
                            <w:right w:val="none" w:sz="0" w:space="0" w:color="auto"/>
                          </w:divBdr>
                          <w:divsChild>
                            <w:div w:id="150751836">
                              <w:marLeft w:val="0"/>
                              <w:marRight w:val="0"/>
                              <w:marTop w:val="0"/>
                              <w:marBottom w:val="0"/>
                              <w:divBdr>
                                <w:top w:val="none" w:sz="0" w:space="0" w:color="auto"/>
                                <w:left w:val="none" w:sz="0" w:space="0" w:color="auto"/>
                                <w:bottom w:val="none" w:sz="0" w:space="0" w:color="auto"/>
                                <w:right w:val="none" w:sz="0" w:space="0" w:color="auto"/>
                              </w:divBdr>
                              <w:divsChild>
                                <w:div w:id="295450638">
                                  <w:marLeft w:val="0"/>
                                  <w:marRight w:val="0"/>
                                  <w:marTop w:val="0"/>
                                  <w:marBottom w:val="0"/>
                                  <w:divBdr>
                                    <w:top w:val="none" w:sz="0" w:space="0" w:color="auto"/>
                                    <w:left w:val="none" w:sz="0" w:space="0" w:color="auto"/>
                                    <w:bottom w:val="none" w:sz="0" w:space="0" w:color="auto"/>
                                    <w:right w:val="none" w:sz="0" w:space="0" w:color="auto"/>
                                  </w:divBdr>
                                  <w:divsChild>
                                    <w:div w:id="2078551584">
                                      <w:marLeft w:val="0"/>
                                      <w:marRight w:val="0"/>
                                      <w:marTop w:val="0"/>
                                      <w:marBottom w:val="0"/>
                                      <w:divBdr>
                                        <w:top w:val="none" w:sz="0" w:space="0" w:color="auto"/>
                                        <w:left w:val="none" w:sz="0" w:space="0" w:color="auto"/>
                                        <w:bottom w:val="none" w:sz="0" w:space="0" w:color="auto"/>
                                        <w:right w:val="none" w:sz="0" w:space="0" w:color="auto"/>
                                      </w:divBdr>
                                      <w:divsChild>
                                        <w:div w:id="662272772">
                                          <w:marLeft w:val="0"/>
                                          <w:marRight w:val="0"/>
                                          <w:marTop w:val="0"/>
                                          <w:marBottom w:val="0"/>
                                          <w:divBdr>
                                            <w:top w:val="none" w:sz="0" w:space="0" w:color="auto"/>
                                            <w:left w:val="none" w:sz="0" w:space="0" w:color="auto"/>
                                            <w:bottom w:val="none" w:sz="0" w:space="0" w:color="auto"/>
                                            <w:right w:val="none" w:sz="0" w:space="0" w:color="auto"/>
                                          </w:divBdr>
                                          <w:divsChild>
                                            <w:div w:id="1593901254">
                                              <w:marLeft w:val="0"/>
                                              <w:marRight w:val="0"/>
                                              <w:marTop w:val="0"/>
                                              <w:marBottom w:val="0"/>
                                              <w:divBdr>
                                                <w:top w:val="none" w:sz="0" w:space="0" w:color="auto"/>
                                                <w:left w:val="none" w:sz="0" w:space="0" w:color="auto"/>
                                                <w:bottom w:val="none" w:sz="0" w:space="0" w:color="auto"/>
                                                <w:right w:val="none" w:sz="0" w:space="0" w:color="auto"/>
                                              </w:divBdr>
                                              <w:divsChild>
                                                <w:div w:id="1328283760">
                                                  <w:marLeft w:val="0"/>
                                                  <w:marRight w:val="0"/>
                                                  <w:marTop w:val="0"/>
                                                  <w:marBottom w:val="0"/>
                                                  <w:divBdr>
                                                    <w:top w:val="none" w:sz="0" w:space="0" w:color="auto"/>
                                                    <w:left w:val="none" w:sz="0" w:space="0" w:color="auto"/>
                                                    <w:bottom w:val="none" w:sz="0" w:space="0" w:color="auto"/>
                                                    <w:right w:val="none" w:sz="0" w:space="0" w:color="auto"/>
                                                  </w:divBdr>
                                                  <w:divsChild>
                                                    <w:div w:id="174418416">
                                                      <w:marLeft w:val="0"/>
                                                      <w:marRight w:val="0"/>
                                                      <w:marTop w:val="0"/>
                                                      <w:marBottom w:val="0"/>
                                                      <w:divBdr>
                                                        <w:top w:val="none" w:sz="0" w:space="0" w:color="auto"/>
                                                        <w:left w:val="none" w:sz="0" w:space="0" w:color="auto"/>
                                                        <w:bottom w:val="none" w:sz="0" w:space="0" w:color="auto"/>
                                                        <w:right w:val="none" w:sz="0" w:space="0" w:color="auto"/>
                                                      </w:divBdr>
                                                      <w:divsChild>
                                                        <w:div w:id="1021467591">
                                                          <w:marLeft w:val="0"/>
                                                          <w:marRight w:val="0"/>
                                                          <w:marTop w:val="0"/>
                                                          <w:marBottom w:val="0"/>
                                                          <w:divBdr>
                                                            <w:top w:val="none" w:sz="0" w:space="0" w:color="auto"/>
                                                            <w:left w:val="none" w:sz="0" w:space="0" w:color="auto"/>
                                                            <w:bottom w:val="none" w:sz="0" w:space="0" w:color="auto"/>
                                                            <w:right w:val="none" w:sz="0" w:space="0" w:color="auto"/>
                                                          </w:divBdr>
                                                          <w:divsChild>
                                                            <w:div w:id="51369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268196596">
      <w:bodyDiv w:val="1"/>
      <w:marLeft w:val="0"/>
      <w:marRight w:val="0"/>
      <w:marTop w:val="0"/>
      <w:marBottom w:val="0"/>
      <w:divBdr>
        <w:top w:val="none" w:sz="0" w:space="0" w:color="auto"/>
        <w:left w:val="none" w:sz="0" w:space="0" w:color="auto"/>
        <w:bottom w:val="none" w:sz="0" w:space="0" w:color="auto"/>
        <w:right w:val="none" w:sz="0" w:space="0" w:color="auto"/>
      </w:divBdr>
      <w:divsChild>
        <w:div w:id="767504968">
          <w:marLeft w:val="0"/>
          <w:marRight w:val="0"/>
          <w:marTop w:val="0"/>
          <w:marBottom w:val="0"/>
          <w:divBdr>
            <w:top w:val="none" w:sz="0" w:space="0" w:color="auto"/>
            <w:left w:val="none" w:sz="0" w:space="0" w:color="auto"/>
            <w:bottom w:val="none" w:sz="0" w:space="0" w:color="auto"/>
            <w:right w:val="none" w:sz="0" w:space="0" w:color="auto"/>
          </w:divBdr>
          <w:divsChild>
            <w:div w:id="2012684114">
              <w:marLeft w:val="0"/>
              <w:marRight w:val="0"/>
              <w:marTop w:val="0"/>
              <w:marBottom w:val="0"/>
              <w:divBdr>
                <w:top w:val="none" w:sz="0" w:space="0" w:color="auto"/>
                <w:left w:val="none" w:sz="0" w:space="0" w:color="auto"/>
                <w:bottom w:val="none" w:sz="0" w:space="0" w:color="auto"/>
                <w:right w:val="none" w:sz="0" w:space="0" w:color="auto"/>
              </w:divBdr>
              <w:divsChild>
                <w:div w:id="1946689161">
                  <w:marLeft w:val="0"/>
                  <w:marRight w:val="0"/>
                  <w:marTop w:val="0"/>
                  <w:marBottom w:val="0"/>
                  <w:divBdr>
                    <w:top w:val="none" w:sz="0" w:space="0" w:color="auto"/>
                    <w:left w:val="none" w:sz="0" w:space="0" w:color="auto"/>
                    <w:bottom w:val="none" w:sz="0" w:space="0" w:color="auto"/>
                    <w:right w:val="none" w:sz="0" w:space="0" w:color="auto"/>
                  </w:divBdr>
                  <w:divsChild>
                    <w:div w:id="478154973">
                      <w:marLeft w:val="0"/>
                      <w:marRight w:val="0"/>
                      <w:marTop w:val="0"/>
                      <w:marBottom w:val="0"/>
                      <w:divBdr>
                        <w:top w:val="none" w:sz="0" w:space="0" w:color="auto"/>
                        <w:left w:val="none" w:sz="0" w:space="0" w:color="auto"/>
                        <w:bottom w:val="none" w:sz="0" w:space="0" w:color="auto"/>
                        <w:right w:val="none" w:sz="0" w:space="0" w:color="auto"/>
                      </w:divBdr>
                      <w:divsChild>
                        <w:div w:id="232854376">
                          <w:marLeft w:val="0"/>
                          <w:marRight w:val="0"/>
                          <w:marTop w:val="0"/>
                          <w:marBottom w:val="0"/>
                          <w:divBdr>
                            <w:top w:val="none" w:sz="0" w:space="0" w:color="auto"/>
                            <w:left w:val="none" w:sz="0" w:space="0" w:color="auto"/>
                            <w:bottom w:val="none" w:sz="0" w:space="0" w:color="auto"/>
                            <w:right w:val="none" w:sz="0" w:space="0" w:color="auto"/>
                          </w:divBdr>
                          <w:divsChild>
                            <w:div w:id="839002369">
                              <w:marLeft w:val="0"/>
                              <w:marRight w:val="0"/>
                              <w:marTop w:val="0"/>
                              <w:marBottom w:val="0"/>
                              <w:divBdr>
                                <w:top w:val="none" w:sz="0" w:space="0" w:color="auto"/>
                                <w:left w:val="none" w:sz="0" w:space="0" w:color="auto"/>
                                <w:bottom w:val="none" w:sz="0" w:space="0" w:color="auto"/>
                                <w:right w:val="none" w:sz="0" w:space="0" w:color="auto"/>
                              </w:divBdr>
                              <w:divsChild>
                                <w:div w:id="78523540">
                                  <w:marLeft w:val="0"/>
                                  <w:marRight w:val="0"/>
                                  <w:marTop w:val="0"/>
                                  <w:marBottom w:val="0"/>
                                  <w:divBdr>
                                    <w:top w:val="none" w:sz="0" w:space="0" w:color="auto"/>
                                    <w:left w:val="none" w:sz="0" w:space="0" w:color="auto"/>
                                    <w:bottom w:val="none" w:sz="0" w:space="0" w:color="auto"/>
                                    <w:right w:val="none" w:sz="0" w:space="0" w:color="auto"/>
                                  </w:divBdr>
                                  <w:divsChild>
                                    <w:div w:id="283006275">
                                      <w:marLeft w:val="0"/>
                                      <w:marRight w:val="0"/>
                                      <w:marTop w:val="0"/>
                                      <w:marBottom w:val="0"/>
                                      <w:divBdr>
                                        <w:top w:val="none" w:sz="0" w:space="0" w:color="auto"/>
                                        <w:left w:val="none" w:sz="0" w:space="0" w:color="auto"/>
                                        <w:bottom w:val="none" w:sz="0" w:space="0" w:color="auto"/>
                                        <w:right w:val="none" w:sz="0" w:space="0" w:color="auto"/>
                                      </w:divBdr>
                                      <w:divsChild>
                                        <w:div w:id="255290222">
                                          <w:marLeft w:val="0"/>
                                          <w:marRight w:val="0"/>
                                          <w:marTop w:val="0"/>
                                          <w:marBottom w:val="0"/>
                                          <w:divBdr>
                                            <w:top w:val="none" w:sz="0" w:space="0" w:color="auto"/>
                                            <w:left w:val="none" w:sz="0" w:space="0" w:color="auto"/>
                                            <w:bottom w:val="none" w:sz="0" w:space="0" w:color="auto"/>
                                            <w:right w:val="none" w:sz="0" w:space="0" w:color="auto"/>
                                          </w:divBdr>
                                          <w:divsChild>
                                            <w:div w:id="1805000777">
                                              <w:marLeft w:val="0"/>
                                              <w:marRight w:val="0"/>
                                              <w:marTop w:val="0"/>
                                              <w:marBottom w:val="0"/>
                                              <w:divBdr>
                                                <w:top w:val="none" w:sz="0" w:space="0" w:color="auto"/>
                                                <w:left w:val="none" w:sz="0" w:space="0" w:color="auto"/>
                                                <w:bottom w:val="none" w:sz="0" w:space="0" w:color="auto"/>
                                                <w:right w:val="none" w:sz="0" w:space="0" w:color="auto"/>
                                              </w:divBdr>
                                              <w:divsChild>
                                                <w:div w:id="1900555340">
                                                  <w:marLeft w:val="0"/>
                                                  <w:marRight w:val="0"/>
                                                  <w:marTop w:val="0"/>
                                                  <w:marBottom w:val="0"/>
                                                  <w:divBdr>
                                                    <w:top w:val="none" w:sz="0" w:space="0" w:color="auto"/>
                                                    <w:left w:val="none" w:sz="0" w:space="0" w:color="auto"/>
                                                    <w:bottom w:val="none" w:sz="0" w:space="0" w:color="auto"/>
                                                    <w:right w:val="none" w:sz="0" w:space="0" w:color="auto"/>
                                                  </w:divBdr>
                                                  <w:divsChild>
                                                    <w:div w:id="86123302">
                                                      <w:marLeft w:val="0"/>
                                                      <w:marRight w:val="0"/>
                                                      <w:marTop w:val="0"/>
                                                      <w:marBottom w:val="0"/>
                                                      <w:divBdr>
                                                        <w:top w:val="none" w:sz="0" w:space="0" w:color="auto"/>
                                                        <w:left w:val="none" w:sz="0" w:space="0" w:color="auto"/>
                                                        <w:bottom w:val="none" w:sz="0" w:space="0" w:color="auto"/>
                                                        <w:right w:val="none" w:sz="0" w:space="0" w:color="auto"/>
                                                      </w:divBdr>
                                                      <w:divsChild>
                                                        <w:div w:id="45572793">
                                                          <w:marLeft w:val="0"/>
                                                          <w:marRight w:val="0"/>
                                                          <w:marTop w:val="0"/>
                                                          <w:marBottom w:val="0"/>
                                                          <w:divBdr>
                                                            <w:top w:val="none" w:sz="0" w:space="0" w:color="auto"/>
                                                            <w:left w:val="none" w:sz="0" w:space="0" w:color="auto"/>
                                                            <w:bottom w:val="none" w:sz="0" w:space="0" w:color="auto"/>
                                                            <w:right w:val="none" w:sz="0" w:space="0" w:color="auto"/>
                                                          </w:divBdr>
                                                          <w:divsChild>
                                                            <w:div w:id="8743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9162970">
      <w:bodyDiv w:val="1"/>
      <w:marLeft w:val="0"/>
      <w:marRight w:val="0"/>
      <w:marTop w:val="0"/>
      <w:marBottom w:val="0"/>
      <w:divBdr>
        <w:top w:val="none" w:sz="0" w:space="0" w:color="auto"/>
        <w:left w:val="none" w:sz="0" w:space="0" w:color="auto"/>
        <w:bottom w:val="none" w:sz="0" w:space="0" w:color="auto"/>
        <w:right w:val="none" w:sz="0" w:space="0" w:color="auto"/>
      </w:divBdr>
      <w:divsChild>
        <w:div w:id="796147493">
          <w:marLeft w:val="0"/>
          <w:marRight w:val="0"/>
          <w:marTop w:val="0"/>
          <w:marBottom w:val="0"/>
          <w:divBdr>
            <w:top w:val="none" w:sz="0" w:space="0" w:color="auto"/>
            <w:left w:val="none" w:sz="0" w:space="0" w:color="auto"/>
            <w:bottom w:val="none" w:sz="0" w:space="0" w:color="auto"/>
            <w:right w:val="none" w:sz="0" w:space="0" w:color="auto"/>
          </w:divBdr>
          <w:divsChild>
            <w:div w:id="151534584">
              <w:marLeft w:val="0"/>
              <w:marRight w:val="0"/>
              <w:marTop w:val="0"/>
              <w:marBottom w:val="0"/>
              <w:divBdr>
                <w:top w:val="none" w:sz="0" w:space="0" w:color="auto"/>
                <w:left w:val="none" w:sz="0" w:space="0" w:color="auto"/>
                <w:bottom w:val="none" w:sz="0" w:space="0" w:color="auto"/>
                <w:right w:val="none" w:sz="0" w:space="0" w:color="auto"/>
              </w:divBdr>
              <w:divsChild>
                <w:div w:id="2093624340">
                  <w:marLeft w:val="0"/>
                  <w:marRight w:val="0"/>
                  <w:marTop w:val="0"/>
                  <w:marBottom w:val="0"/>
                  <w:divBdr>
                    <w:top w:val="none" w:sz="0" w:space="0" w:color="auto"/>
                    <w:left w:val="none" w:sz="0" w:space="0" w:color="auto"/>
                    <w:bottom w:val="none" w:sz="0" w:space="0" w:color="auto"/>
                    <w:right w:val="none" w:sz="0" w:space="0" w:color="auto"/>
                  </w:divBdr>
                  <w:divsChild>
                    <w:div w:id="791095018">
                      <w:marLeft w:val="0"/>
                      <w:marRight w:val="0"/>
                      <w:marTop w:val="0"/>
                      <w:marBottom w:val="0"/>
                      <w:divBdr>
                        <w:top w:val="none" w:sz="0" w:space="0" w:color="auto"/>
                        <w:left w:val="none" w:sz="0" w:space="0" w:color="auto"/>
                        <w:bottom w:val="none" w:sz="0" w:space="0" w:color="auto"/>
                        <w:right w:val="none" w:sz="0" w:space="0" w:color="auto"/>
                      </w:divBdr>
                      <w:divsChild>
                        <w:div w:id="584341294">
                          <w:marLeft w:val="0"/>
                          <w:marRight w:val="0"/>
                          <w:marTop w:val="0"/>
                          <w:marBottom w:val="0"/>
                          <w:divBdr>
                            <w:top w:val="none" w:sz="0" w:space="0" w:color="auto"/>
                            <w:left w:val="none" w:sz="0" w:space="0" w:color="auto"/>
                            <w:bottom w:val="none" w:sz="0" w:space="0" w:color="auto"/>
                            <w:right w:val="none" w:sz="0" w:space="0" w:color="auto"/>
                          </w:divBdr>
                          <w:divsChild>
                            <w:div w:id="97676580">
                              <w:marLeft w:val="0"/>
                              <w:marRight w:val="0"/>
                              <w:marTop w:val="0"/>
                              <w:marBottom w:val="0"/>
                              <w:divBdr>
                                <w:top w:val="none" w:sz="0" w:space="0" w:color="auto"/>
                                <w:left w:val="none" w:sz="0" w:space="0" w:color="auto"/>
                                <w:bottom w:val="none" w:sz="0" w:space="0" w:color="auto"/>
                                <w:right w:val="none" w:sz="0" w:space="0" w:color="auto"/>
                              </w:divBdr>
                              <w:divsChild>
                                <w:div w:id="512845688">
                                  <w:marLeft w:val="0"/>
                                  <w:marRight w:val="0"/>
                                  <w:marTop w:val="0"/>
                                  <w:marBottom w:val="0"/>
                                  <w:divBdr>
                                    <w:top w:val="none" w:sz="0" w:space="0" w:color="auto"/>
                                    <w:left w:val="none" w:sz="0" w:space="0" w:color="auto"/>
                                    <w:bottom w:val="none" w:sz="0" w:space="0" w:color="auto"/>
                                    <w:right w:val="none" w:sz="0" w:space="0" w:color="auto"/>
                                  </w:divBdr>
                                  <w:divsChild>
                                    <w:div w:id="443576312">
                                      <w:marLeft w:val="0"/>
                                      <w:marRight w:val="0"/>
                                      <w:marTop w:val="0"/>
                                      <w:marBottom w:val="0"/>
                                      <w:divBdr>
                                        <w:top w:val="none" w:sz="0" w:space="0" w:color="auto"/>
                                        <w:left w:val="none" w:sz="0" w:space="0" w:color="auto"/>
                                        <w:bottom w:val="none" w:sz="0" w:space="0" w:color="auto"/>
                                        <w:right w:val="none" w:sz="0" w:space="0" w:color="auto"/>
                                      </w:divBdr>
                                      <w:divsChild>
                                        <w:div w:id="2023319743">
                                          <w:marLeft w:val="0"/>
                                          <w:marRight w:val="0"/>
                                          <w:marTop w:val="0"/>
                                          <w:marBottom w:val="0"/>
                                          <w:divBdr>
                                            <w:top w:val="none" w:sz="0" w:space="0" w:color="auto"/>
                                            <w:left w:val="none" w:sz="0" w:space="0" w:color="auto"/>
                                            <w:bottom w:val="none" w:sz="0" w:space="0" w:color="auto"/>
                                            <w:right w:val="none" w:sz="0" w:space="0" w:color="auto"/>
                                          </w:divBdr>
                                          <w:divsChild>
                                            <w:div w:id="5907638">
                                              <w:marLeft w:val="0"/>
                                              <w:marRight w:val="0"/>
                                              <w:marTop w:val="0"/>
                                              <w:marBottom w:val="0"/>
                                              <w:divBdr>
                                                <w:top w:val="none" w:sz="0" w:space="0" w:color="auto"/>
                                                <w:left w:val="none" w:sz="0" w:space="0" w:color="auto"/>
                                                <w:bottom w:val="none" w:sz="0" w:space="0" w:color="auto"/>
                                                <w:right w:val="none" w:sz="0" w:space="0" w:color="auto"/>
                                              </w:divBdr>
                                              <w:divsChild>
                                                <w:div w:id="1212421191">
                                                  <w:marLeft w:val="0"/>
                                                  <w:marRight w:val="0"/>
                                                  <w:marTop w:val="0"/>
                                                  <w:marBottom w:val="0"/>
                                                  <w:divBdr>
                                                    <w:top w:val="none" w:sz="0" w:space="0" w:color="auto"/>
                                                    <w:left w:val="none" w:sz="0" w:space="0" w:color="auto"/>
                                                    <w:bottom w:val="none" w:sz="0" w:space="0" w:color="auto"/>
                                                    <w:right w:val="none" w:sz="0" w:space="0" w:color="auto"/>
                                                  </w:divBdr>
                                                  <w:divsChild>
                                                    <w:div w:id="207963042">
                                                      <w:marLeft w:val="0"/>
                                                      <w:marRight w:val="0"/>
                                                      <w:marTop w:val="0"/>
                                                      <w:marBottom w:val="0"/>
                                                      <w:divBdr>
                                                        <w:top w:val="none" w:sz="0" w:space="0" w:color="auto"/>
                                                        <w:left w:val="none" w:sz="0" w:space="0" w:color="auto"/>
                                                        <w:bottom w:val="none" w:sz="0" w:space="0" w:color="auto"/>
                                                        <w:right w:val="none" w:sz="0" w:space="0" w:color="auto"/>
                                                      </w:divBdr>
                                                      <w:divsChild>
                                                        <w:div w:id="1091007626">
                                                          <w:marLeft w:val="0"/>
                                                          <w:marRight w:val="0"/>
                                                          <w:marTop w:val="0"/>
                                                          <w:marBottom w:val="0"/>
                                                          <w:divBdr>
                                                            <w:top w:val="none" w:sz="0" w:space="0" w:color="auto"/>
                                                            <w:left w:val="none" w:sz="0" w:space="0" w:color="auto"/>
                                                            <w:bottom w:val="none" w:sz="0" w:space="0" w:color="auto"/>
                                                            <w:right w:val="none" w:sz="0" w:space="0" w:color="auto"/>
                                                          </w:divBdr>
                                                          <w:divsChild>
                                                            <w:div w:id="73500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628545">
      <w:bodyDiv w:val="1"/>
      <w:marLeft w:val="0"/>
      <w:marRight w:val="0"/>
      <w:marTop w:val="0"/>
      <w:marBottom w:val="0"/>
      <w:divBdr>
        <w:top w:val="none" w:sz="0" w:space="0" w:color="auto"/>
        <w:left w:val="none" w:sz="0" w:space="0" w:color="auto"/>
        <w:bottom w:val="none" w:sz="0" w:space="0" w:color="auto"/>
        <w:right w:val="none" w:sz="0" w:space="0" w:color="auto"/>
      </w:divBdr>
      <w:divsChild>
        <w:div w:id="1743528936">
          <w:marLeft w:val="0"/>
          <w:marRight w:val="0"/>
          <w:marTop w:val="0"/>
          <w:marBottom w:val="0"/>
          <w:divBdr>
            <w:top w:val="none" w:sz="0" w:space="0" w:color="auto"/>
            <w:left w:val="none" w:sz="0" w:space="0" w:color="auto"/>
            <w:bottom w:val="none" w:sz="0" w:space="0" w:color="auto"/>
            <w:right w:val="none" w:sz="0" w:space="0" w:color="auto"/>
          </w:divBdr>
          <w:divsChild>
            <w:div w:id="963315652">
              <w:marLeft w:val="0"/>
              <w:marRight w:val="0"/>
              <w:marTop w:val="0"/>
              <w:marBottom w:val="0"/>
              <w:divBdr>
                <w:top w:val="none" w:sz="0" w:space="0" w:color="auto"/>
                <w:left w:val="none" w:sz="0" w:space="0" w:color="auto"/>
                <w:bottom w:val="none" w:sz="0" w:space="0" w:color="auto"/>
                <w:right w:val="none" w:sz="0" w:space="0" w:color="auto"/>
              </w:divBdr>
              <w:divsChild>
                <w:div w:id="643774429">
                  <w:marLeft w:val="0"/>
                  <w:marRight w:val="0"/>
                  <w:marTop w:val="0"/>
                  <w:marBottom w:val="0"/>
                  <w:divBdr>
                    <w:top w:val="none" w:sz="0" w:space="0" w:color="auto"/>
                    <w:left w:val="none" w:sz="0" w:space="0" w:color="auto"/>
                    <w:bottom w:val="none" w:sz="0" w:space="0" w:color="auto"/>
                    <w:right w:val="none" w:sz="0" w:space="0" w:color="auto"/>
                  </w:divBdr>
                  <w:divsChild>
                    <w:div w:id="1168445532">
                      <w:marLeft w:val="0"/>
                      <w:marRight w:val="0"/>
                      <w:marTop w:val="0"/>
                      <w:marBottom w:val="0"/>
                      <w:divBdr>
                        <w:top w:val="none" w:sz="0" w:space="0" w:color="auto"/>
                        <w:left w:val="none" w:sz="0" w:space="0" w:color="auto"/>
                        <w:bottom w:val="none" w:sz="0" w:space="0" w:color="auto"/>
                        <w:right w:val="none" w:sz="0" w:space="0" w:color="auto"/>
                      </w:divBdr>
                      <w:divsChild>
                        <w:div w:id="1503862124">
                          <w:marLeft w:val="0"/>
                          <w:marRight w:val="0"/>
                          <w:marTop w:val="0"/>
                          <w:marBottom w:val="0"/>
                          <w:divBdr>
                            <w:top w:val="none" w:sz="0" w:space="0" w:color="auto"/>
                            <w:left w:val="none" w:sz="0" w:space="0" w:color="auto"/>
                            <w:bottom w:val="none" w:sz="0" w:space="0" w:color="auto"/>
                            <w:right w:val="none" w:sz="0" w:space="0" w:color="auto"/>
                          </w:divBdr>
                          <w:divsChild>
                            <w:div w:id="487016122">
                              <w:marLeft w:val="0"/>
                              <w:marRight w:val="0"/>
                              <w:marTop w:val="0"/>
                              <w:marBottom w:val="0"/>
                              <w:divBdr>
                                <w:top w:val="none" w:sz="0" w:space="0" w:color="auto"/>
                                <w:left w:val="none" w:sz="0" w:space="0" w:color="auto"/>
                                <w:bottom w:val="none" w:sz="0" w:space="0" w:color="auto"/>
                                <w:right w:val="none" w:sz="0" w:space="0" w:color="auto"/>
                              </w:divBdr>
                              <w:divsChild>
                                <w:div w:id="1447844774">
                                  <w:marLeft w:val="0"/>
                                  <w:marRight w:val="0"/>
                                  <w:marTop w:val="0"/>
                                  <w:marBottom w:val="0"/>
                                  <w:divBdr>
                                    <w:top w:val="none" w:sz="0" w:space="0" w:color="auto"/>
                                    <w:left w:val="none" w:sz="0" w:space="0" w:color="auto"/>
                                    <w:bottom w:val="none" w:sz="0" w:space="0" w:color="auto"/>
                                    <w:right w:val="none" w:sz="0" w:space="0" w:color="auto"/>
                                  </w:divBdr>
                                  <w:divsChild>
                                    <w:div w:id="408431398">
                                      <w:marLeft w:val="0"/>
                                      <w:marRight w:val="0"/>
                                      <w:marTop w:val="0"/>
                                      <w:marBottom w:val="0"/>
                                      <w:divBdr>
                                        <w:top w:val="none" w:sz="0" w:space="0" w:color="auto"/>
                                        <w:left w:val="none" w:sz="0" w:space="0" w:color="auto"/>
                                        <w:bottom w:val="none" w:sz="0" w:space="0" w:color="auto"/>
                                        <w:right w:val="none" w:sz="0" w:space="0" w:color="auto"/>
                                      </w:divBdr>
                                      <w:divsChild>
                                        <w:div w:id="1414349796">
                                          <w:marLeft w:val="0"/>
                                          <w:marRight w:val="0"/>
                                          <w:marTop w:val="0"/>
                                          <w:marBottom w:val="0"/>
                                          <w:divBdr>
                                            <w:top w:val="none" w:sz="0" w:space="0" w:color="auto"/>
                                            <w:left w:val="none" w:sz="0" w:space="0" w:color="auto"/>
                                            <w:bottom w:val="none" w:sz="0" w:space="0" w:color="auto"/>
                                            <w:right w:val="none" w:sz="0" w:space="0" w:color="auto"/>
                                          </w:divBdr>
                                          <w:divsChild>
                                            <w:div w:id="2057004982">
                                              <w:marLeft w:val="0"/>
                                              <w:marRight w:val="0"/>
                                              <w:marTop w:val="0"/>
                                              <w:marBottom w:val="0"/>
                                              <w:divBdr>
                                                <w:top w:val="none" w:sz="0" w:space="0" w:color="auto"/>
                                                <w:left w:val="none" w:sz="0" w:space="0" w:color="auto"/>
                                                <w:bottom w:val="none" w:sz="0" w:space="0" w:color="auto"/>
                                                <w:right w:val="none" w:sz="0" w:space="0" w:color="auto"/>
                                              </w:divBdr>
                                              <w:divsChild>
                                                <w:div w:id="1546600516">
                                                  <w:marLeft w:val="0"/>
                                                  <w:marRight w:val="0"/>
                                                  <w:marTop w:val="0"/>
                                                  <w:marBottom w:val="0"/>
                                                  <w:divBdr>
                                                    <w:top w:val="none" w:sz="0" w:space="0" w:color="auto"/>
                                                    <w:left w:val="none" w:sz="0" w:space="0" w:color="auto"/>
                                                    <w:bottom w:val="none" w:sz="0" w:space="0" w:color="auto"/>
                                                    <w:right w:val="none" w:sz="0" w:space="0" w:color="auto"/>
                                                  </w:divBdr>
                                                  <w:divsChild>
                                                    <w:div w:id="1343505181">
                                                      <w:marLeft w:val="0"/>
                                                      <w:marRight w:val="0"/>
                                                      <w:marTop w:val="0"/>
                                                      <w:marBottom w:val="0"/>
                                                      <w:divBdr>
                                                        <w:top w:val="none" w:sz="0" w:space="0" w:color="auto"/>
                                                        <w:left w:val="none" w:sz="0" w:space="0" w:color="auto"/>
                                                        <w:bottom w:val="none" w:sz="0" w:space="0" w:color="auto"/>
                                                        <w:right w:val="none" w:sz="0" w:space="0" w:color="auto"/>
                                                      </w:divBdr>
                                                      <w:divsChild>
                                                        <w:div w:id="1461222994">
                                                          <w:marLeft w:val="0"/>
                                                          <w:marRight w:val="0"/>
                                                          <w:marTop w:val="0"/>
                                                          <w:marBottom w:val="0"/>
                                                          <w:divBdr>
                                                            <w:top w:val="none" w:sz="0" w:space="0" w:color="auto"/>
                                                            <w:left w:val="none" w:sz="0" w:space="0" w:color="auto"/>
                                                            <w:bottom w:val="none" w:sz="0" w:space="0" w:color="auto"/>
                                                            <w:right w:val="none" w:sz="0" w:space="0" w:color="auto"/>
                                                          </w:divBdr>
                                                          <w:divsChild>
                                                            <w:div w:id="11754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1843365">
      <w:bodyDiv w:val="1"/>
      <w:marLeft w:val="0"/>
      <w:marRight w:val="0"/>
      <w:marTop w:val="0"/>
      <w:marBottom w:val="0"/>
      <w:divBdr>
        <w:top w:val="none" w:sz="0" w:space="0" w:color="auto"/>
        <w:left w:val="none" w:sz="0" w:space="0" w:color="auto"/>
        <w:bottom w:val="none" w:sz="0" w:space="0" w:color="auto"/>
        <w:right w:val="none" w:sz="0" w:space="0" w:color="auto"/>
      </w:divBdr>
    </w:div>
    <w:div w:id="632979170">
      <w:bodyDiv w:val="1"/>
      <w:marLeft w:val="0"/>
      <w:marRight w:val="0"/>
      <w:marTop w:val="0"/>
      <w:marBottom w:val="0"/>
      <w:divBdr>
        <w:top w:val="none" w:sz="0" w:space="0" w:color="auto"/>
        <w:left w:val="none" w:sz="0" w:space="0" w:color="auto"/>
        <w:bottom w:val="none" w:sz="0" w:space="0" w:color="auto"/>
        <w:right w:val="none" w:sz="0" w:space="0" w:color="auto"/>
      </w:divBdr>
      <w:divsChild>
        <w:div w:id="1076588689">
          <w:marLeft w:val="0"/>
          <w:marRight w:val="0"/>
          <w:marTop w:val="0"/>
          <w:marBottom w:val="0"/>
          <w:divBdr>
            <w:top w:val="none" w:sz="0" w:space="0" w:color="auto"/>
            <w:left w:val="none" w:sz="0" w:space="0" w:color="auto"/>
            <w:bottom w:val="none" w:sz="0" w:space="0" w:color="auto"/>
            <w:right w:val="none" w:sz="0" w:space="0" w:color="auto"/>
          </w:divBdr>
          <w:divsChild>
            <w:div w:id="503326898">
              <w:marLeft w:val="0"/>
              <w:marRight w:val="0"/>
              <w:marTop w:val="0"/>
              <w:marBottom w:val="0"/>
              <w:divBdr>
                <w:top w:val="none" w:sz="0" w:space="0" w:color="auto"/>
                <w:left w:val="none" w:sz="0" w:space="0" w:color="auto"/>
                <w:bottom w:val="none" w:sz="0" w:space="0" w:color="auto"/>
                <w:right w:val="none" w:sz="0" w:space="0" w:color="auto"/>
              </w:divBdr>
              <w:divsChild>
                <w:div w:id="1506284372">
                  <w:marLeft w:val="0"/>
                  <w:marRight w:val="0"/>
                  <w:marTop w:val="0"/>
                  <w:marBottom w:val="0"/>
                  <w:divBdr>
                    <w:top w:val="none" w:sz="0" w:space="0" w:color="auto"/>
                    <w:left w:val="none" w:sz="0" w:space="0" w:color="auto"/>
                    <w:bottom w:val="none" w:sz="0" w:space="0" w:color="auto"/>
                    <w:right w:val="none" w:sz="0" w:space="0" w:color="auto"/>
                  </w:divBdr>
                  <w:divsChild>
                    <w:div w:id="676272068">
                      <w:marLeft w:val="0"/>
                      <w:marRight w:val="0"/>
                      <w:marTop w:val="0"/>
                      <w:marBottom w:val="0"/>
                      <w:divBdr>
                        <w:top w:val="none" w:sz="0" w:space="0" w:color="auto"/>
                        <w:left w:val="none" w:sz="0" w:space="0" w:color="auto"/>
                        <w:bottom w:val="none" w:sz="0" w:space="0" w:color="auto"/>
                        <w:right w:val="none" w:sz="0" w:space="0" w:color="auto"/>
                      </w:divBdr>
                      <w:divsChild>
                        <w:div w:id="252318666">
                          <w:marLeft w:val="0"/>
                          <w:marRight w:val="0"/>
                          <w:marTop w:val="0"/>
                          <w:marBottom w:val="0"/>
                          <w:divBdr>
                            <w:top w:val="none" w:sz="0" w:space="0" w:color="auto"/>
                            <w:left w:val="none" w:sz="0" w:space="0" w:color="auto"/>
                            <w:bottom w:val="none" w:sz="0" w:space="0" w:color="auto"/>
                            <w:right w:val="none" w:sz="0" w:space="0" w:color="auto"/>
                          </w:divBdr>
                          <w:divsChild>
                            <w:div w:id="1271088266">
                              <w:marLeft w:val="0"/>
                              <w:marRight w:val="0"/>
                              <w:marTop w:val="0"/>
                              <w:marBottom w:val="0"/>
                              <w:divBdr>
                                <w:top w:val="none" w:sz="0" w:space="0" w:color="auto"/>
                                <w:left w:val="none" w:sz="0" w:space="0" w:color="auto"/>
                                <w:bottom w:val="none" w:sz="0" w:space="0" w:color="auto"/>
                                <w:right w:val="none" w:sz="0" w:space="0" w:color="auto"/>
                              </w:divBdr>
                              <w:divsChild>
                                <w:div w:id="373896801">
                                  <w:marLeft w:val="0"/>
                                  <w:marRight w:val="0"/>
                                  <w:marTop w:val="0"/>
                                  <w:marBottom w:val="0"/>
                                  <w:divBdr>
                                    <w:top w:val="none" w:sz="0" w:space="0" w:color="auto"/>
                                    <w:left w:val="none" w:sz="0" w:space="0" w:color="auto"/>
                                    <w:bottom w:val="none" w:sz="0" w:space="0" w:color="auto"/>
                                    <w:right w:val="none" w:sz="0" w:space="0" w:color="auto"/>
                                  </w:divBdr>
                                  <w:divsChild>
                                    <w:div w:id="769355044">
                                      <w:marLeft w:val="0"/>
                                      <w:marRight w:val="0"/>
                                      <w:marTop w:val="0"/>
                                      <w:marBottom w:val="0"/>
                                      <w:divBdr>
                                        <w:top w:val="none" w:sz="0" w:space="0" w:color="auto"/>
                                        <w:left w:val="none" w:sz="0" w:space="0" w:color="auto"/>
                                        <w:bottom w:val="none" w:sz="0" w:space="0" w:color="auto"/>
                                        <w:right w:val="none" w:sz="0" w:space="0" w:color="auto"/>
                                      </w:divBdr>
                                      <w:divsChild>
                                        <w:div w:id="566494596">
                                          <w:marLeft w:val="0"/>
                                          <w:marRight w:val="0"/>
                                          <w:marTop w:val="0"/>
                                          <w:marBottom w:val="0"/>
                                          <w:divBdr>
                                            <w:top w:val="none" w:sz="0" w:space="0" w:color="auto"/>
                                            <w:left w:val="none" w:sz="0" w:space="0" w:color="auto"/>
                                            <w:bottom w:val="none" w:sz="0" w:space="0" w:color="auto"/>
                                            <w:right w:val="none" w:sz="0" w:space="0" w:color="auto"/>
                                          </w:divBdr>
                                          <w:divsChild>
                                            <w:div w:id="1131440153">
                                              <w:marLeft w:val="0"/>
                                              <w:marRight w:val="0"/>
                                              <w:marTop w:val="0"/>
                                              <w:marBottom w:val="0"/>
                                              <w:divBdr>
                                                <w:top w:val="none" w:sz="0" w:space="0" w:color="auto"/>
                                                <w:left w:val="none" w:sz="0" w:space="0" w:color="auto"/>
                                                <w:bottom w:val="none" w:sz="0" w:space="0" w:color="auto"/>
                                                <w:right w:val="none" w:sz="0" w:space="0" w:color="auto"/>
                                              </w:divBdr>
                                              <w:divsChild>
                                                <w:div w:id="522744318">
                                                  <w:marLeft w:val="0"/>
                                                  <w:marRight w:val="0"/>
                                                  <w:marTop w:val="0"/>
                                                  <w:marBottom w:val="0"/>
                                                  <w:divBdr>
                                                    <w:top w:val="none" w:sz="0" w:space="0" w:color="auto"/>
                                                    <w:left w:val="none" w:sz="0" w:space="0" w:color="auto"/>
                                                    <w:bottom w:val="none" w:sz="0" w:space="0" w:color="auto"/>
                                                    <w:right w:val="none" w:sz="0" w:space="0" w:color="auto"/>
                                                  </w:divBdr>
                                                  <w:divsChild>
                                                    <w:div w:id="1570186277">
                                                      <w:marLeft w:val="0"/>
                                                      <w:marRight w:val="0"/>
                                                      <w:marTop w:val="0"/>
                                                      <w:marBottom w:val="0"/>
                                                      <w:divBdr>
                                                        <w:top w:val="none" w:sz="0" w:space="0" w:color="auto"/>
                                                        <w:left w:val="none" w:sz="0" w:space="0" w:color="auto"/>
                                                        <w:bottom w:val="none" w:sz="0" w:space="0" w:color="auto"/>
                                                        <w:right w:val="none" w:sz="0" w:space="0" w:color="auto"/>
                                                      </w:divBdr>
                                                      <w:divsChild>
                                                        <w:div w:id="373310635">
                                                          <w:marLeft w:val="0"/>
                                                          <w:marRight w:val="0"/>
                                                          <w:marTop w:val="0"/>
                                                          <w:marBottom w:val="0"/>
                                                          <w:divBdr>
                                                            <w:top w:val="none" w:sz="0" w:space="0" w:color="auto"/>
                                                            <w:left w:val="none" w:sz="0" w:space="0" w:color="auto"/>
                                                            <w:bottom w:val="none" w:sz="0" w:space="0" w:color="auto"/>
                                                            <w:right w:val="none" w:sz="0" w:space="0" w:color="auto"/>
                                                          </w:divBdr>
                                                          <w:divsChild>
                                                            <w:div w:id="126931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9557478">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806361357">
      <w:bodyDiv w:val="1"/>
      <w:marLeft w:val="0"/>
      <w:marRight w:val="0"/>
      <w:marTop w:val="0"/>
      <w:marBottom w:val="0"/>
      <w:divBdr>
        <w:top w:val="none" w:sz="0" w:space="0" w:color="auto"/>
        <w:left w:val="none" w:sz="0" w:space="0" w:color="auto"/>
        <w:bottom w:val="none" w:sz="0" w:space="0" w:color="auto"/>
        <w:right w:val="none" w:sz="0" w:space="0" w:color="auto"/>
      </w:divBdr>
      <w:divsChild>
        <w:div w:id="1953630440">
          <w:marLeft w:val="0"/>
          <w:marRight w:val="0"/>
          <w:marTop w:val="0"/>
          <w:marBottom w:val="0"/>
          <w:divBdr>
            <w:top w:val="none" w:sz="0" w:space="0" w:color="auto"/>
            <w:left w:val="none" w:sz="0" w:space="0" w:color="auto"/>
            <w:bottom w:val="none" w:sz="0" w:space="0" w:color="auto"/>
            <w:right w:val="none" w:sz="0" w:space="0" w:color="auto"/>
          </w:divBdr>
          <w:divsChild>
            <w:div w:id="1913197439">
              <w:marLeft w:val="0"/>
              <w:marRight w:val="0"/>
              <w:marTop w:val="0"/>
              <w:marBottom w:val="0"/>
              <w:divBdr>
                <w:top w:val="none" w:sz="0" w:space="0" w:color="auto"/>
                <w:left w:val="none" w:sz="0" w:space="0" w:color="auto"/>
                <w:bottom w:val="none" w:sz="0" w:space="0" w:color="auto"/>
                <w:right w:val="none" w:sz="0" w:space="0" w:color="auto"/>
              </w:divBdr>
              <w:divsChild>
                <w:div w:id="1786851945">
                  <w:marLeft w:val="0"/>
                  <w:marRight w:val="0"/>
                  <w:marTop w:val="0"/>
                  <w:marBottom w:val="0"/>
                  <w:divBdr>
                    <w:top w:val="none" w:sz="0" w:space="0" w:color="auto"/>
                    <w:left w:val="none" w:sz="0" w:space="0" w:color="auto"/>
                    <w:bottom w:val="none" w:sz="0" w:space="0" w:color="auto"/>
                    <w:right w:val="none" w:sz="0" w:space="0" w:color="auto"/>
                  </w:divBdr>
                  <w:divsChild>
                    <w:div w:id="149296212">
                      <w:marLeft w:val="0"/>
                      <w:marRight w:val="0"/>
                      <w:marTop w:val="0"/>
                      <w:marBottom w:val="0"/>
                      <w:divBdr>
                        <w:top w:val="none" w:sz="0" w:space="0" w:color="auto"/>
                        <w:left w:val="none" w:sz="0" w:space="0" w:color="auto"/>
                        <w:bottom w:val="none" w:sz="0" w:space="0" w:color="auto"/>
                        <w:right w:val="none" w:sz="0" w:space="0" w:color="auto"/>
                      </w:divBdr>
                      <w:divsChild>
                        <w:div w:id="1092167176">
                          <w:marLeft w:val="0"/>
                          <w:marRight w:val="0"/>
                          <w:marTop w:val="0"/>
                          <w:marBottom w:val="0"/>
                          <w:divBdr>
                            <w:top w:val="none" w:sz="0" w:space="0" w:color="auto"/>
                            <w:left w:val="none" w:sz="0" w:space="0" w:color="auto"/>
                            <w:bottom w:val="none" w:sz="0" w:space="0" w:color="auto"/>
                            <w:right w:val="none" w:sz="0" w:space="0" w:color="auto"/>
                          </w:divBdr>
                          <w:divsChild>
                            <w:div w:id="735278994">
                              <w:marLeft w:val="0"/>
                              <w:marRight w:val="0"/>
                              <w:marTop w:val="0"/>
                              <w:marBottom w:val="0"/>
                              <w:divBdr>
                                <w:top w:val="none" w:sz="0" w:space="0" w:color="auto"/>
                                <w:left w:val="none" w:sz="0" w:space="0" w:color="auto"/>
                                <w:bottom w:val="none" w:sz="0" w:space="0" w:color="auto"/>
                                <w:right w:val="none" w:sz="0" w:space="0" w:color="auto"/>
                              </w:divBdr>
                              <w:divsChild>
                                <w:div w:id="426004403">
                                  <w:marLeft w:val="0"/>
                                  <w:marRight w:val="0"/>
                                  <w:marTop w:val="0"/>
                                  <w:marBottom w:val="0"/>
                                  <w:divBdr>
                                    <w:top w:val="none" w:sz="0" w:space="0" w:color="auto"/>
                                    <w:left w:val="none" w:sz="0" w:space="0" w:color="auto"/>
                                    <w:bottom w:val="none" w:sz="0" w:space="0" w:color="auto"/>
                                    <w:right w:val="none" w:sz="0" w:space="0" w:color="auto"/>
                                  </w:divBdr>
                                  <w:divsChild>
                                    <w:div w:id="1827090643">
                                      <w:marLeft w:val="0"/>
                                      <w:marRight w:val="0"/>
                                      <w:marTop w:val="0"/>
                                      <w:marBottom w:val="0"/>
                                      <w:divBdr>
                                        <w:top w:val="none" w:sz="0" w:space="0" w:color="auto"/>
                                        <w:left w:val="none" w:sz="0" w:space="0" w:color="auto"/>
                                        <w:bottom w:val="none" w:sz="0" w:space="0" w:color="auto"/>
                                        <w:right w:val="none" w:sz="0" w:space="0" w:color="auto"/>
                                      </w:divBdr>
                                      <w:divsChild>
                                        <w:div w:id="1423840634">
                                          <w:marLeft w:val="0"/>
                                          <w:marRight w:val="0"/>
                                          <w:marTop w:val="0"/>
                                          <w:marBottom w:val="0"/>
                                          <w:divBdr>
                                            <w:top w:val="none" w:sz="0" w:space="0" w:color="auto"/>
                                            <w:left w:val="none" w:sz="0" w:space="0" w:color="auto"/>
                                            <w:bottom w:val="none" w:sz="0" w:space="0" w:color="auto"/>
                                            <w:right w:val="none" w:sz="0" w:space="0" w:color="auto"/>
                                          </w:divBdr>
                                          <w:divsChild>
                                            <w:div w:id="371076381">
                                              <w:marLeft w:val="0"/>
                                              <w:marRight w:val="0"/>
                                              <w:marTop w:val="0"/>
                                              <w:marBottom w:val="0"/>
                                              <w:divBdr>
                                                <w:top w:val="none" w:sz="0" w:space="0" w:color="auto"/>
                                                <w:left w:val="none" w:sz="0" w:space="0" w:color="auto"/>
                                                <w:bottom w:val="none" w:sz="0" w:space="0" w:color="auto"/>
                                                <w:right w:val="none" w:sz="0" w:space="0" w:color="auto"/>
                                              </w:divBdr>
                                              <w:divsChild>
                                                <w:div w:id="362173433">
                                                  <w:marLeft w:val="0"/>
                                                  <w:marRight w:val="0"/>
                                                  <w:marTop w:val="0"/>
                                                  <w:marBottom w:val="0"/>
                                                  <w:divBdr>
                                                    <w:top w:val="none" w:sz="0" w:space="0" w:color="auto"/>
                                                    <w:left w:val="none" w:sz="0" w:space="0" w:color="auto"/>
                                                    <w:bottom w:val="none" w:sz="0" w:space="0" w:color="auto"/>
                                                    <w:right w:val="none" w:sz="0" w:space="0" w:color="auto"/>
                                                  </w:divBdr>
                                                  <w:divsChild>
                                                    <w:div w:id="1778137019">
                                                      <w:marLeft w:val="0"/>
                                                      <w:marRight w:val="0"/>
                                                      <w:marTop w:val="0"/>
                                                      <w:marBottom w:val="0"/>
                                                      <w:divBdr>
                                                        <w:top w:val="none" w:sz="0" w:space="0" w:color="auto"/>
                                                        <w:left w:val="none" w:sz="0" w:space="0" w:color="auto"/>
                                                        <w:bottom w:val="none" w:sz="0" w:space="0" w:color="auto"/>
                                                        <w:right w:val="none" w:sz="0" w:space="0" w:color="auto"/>
                                                      </w:divBdr>
                                                      <w:divsChild>
                                                        <w:div w:id="1229152619">
                                                          <w:marLeft w:val="0"/>
                                                          <w:marRight w:val="0"/>
                                                          <w:marTop w:val="0"/>
                                                          <w:marBottom w:val="0"/>
                                                          <w:divBdr>
                                                            <w:top w:val="none" w:sz="0" w:space="0" w:color="auto"/>
                                                            <w:left w:val="none" w:sz="0" w:space="0" w:color="auto"/>
                                                            <w:bottom w:val="none" w:sz="0" w:space="0" w:color="auto"/>
                                                            <w:right w:val="none" w:sz="0" w:space="0" w:color="auto"/>
                                                          </w:divBdr>
                                                          <w:divsChild>
                                                            <w:div w:id="91135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7052260">
      <w:bodyDiv w:val="1"/>
      <w:marLeft w:val="0"/>
      <w:marRight w:val="0"/>
      <w:marTop w:val="0"/>
      <w:marBottom w:val="0"/>
      <w:divBdr>
        <w:top w:val="none" w:sz="0" w:space="0" w:color="auto"/>
        <w:left w:val="none" w:sz="0" w:space="0" w:color="auto"/>
        <w:bottom w:val="none" w:sz="0" w:space="0" w:color="auto"/>
        <w:right w:val="none" w:sz="0" w:space="0" w:color="auto"/>
      </w:divBdr>
      <w:divsChild>
        <w:div w:id="386535236">
          <w:marLeft w:val="0"/>
          <w:marRight w:val="0"/>
          <w:marTop w:val="0"/>
          <w:marBottom w:val="0"/>
          <w:divBdr>
            <w:top w:val="none" w:sz="0" w:space="0" w:color="auto"/>
            <w:left w:val="none" w:sz="0" w:space="0" w:color="auto"/>
            <w:bottom w:val="none" w:sz="0" w:space="0" w:color="auto"/>
            <w:right w:val="none" w:sz="0" w:space="0" w:color="auto"/>
          </w:divBdr>
          <w:divsChild>
            <w:div w:id="924268091">
              <w:marLeft w:val="0"/>
              <w:marRight w:val="0"/>
              <w:marTop w:val="0"/>
              <w:marBottom w:val="0"/>
              <w:divBdr>
                <w:top w:val="none" w:sz="0" w:space="0" w:color="auto"/>
                <w:left w:val="none" w:sz="0" w:space="0" w:color="auto"/>
                <w:bottom w:val="none" w:sz="0" w:space="0" w:color="auto"/>
                <w:right w:val="none" w:sz="0" w:space="0" w:color="auto"/>
              </w:divBdr>
              <w:divsChild>
                <w:div w:id="147794725">
                  <w:marLeft w:val="0"/>
                  <w:marRight w:val="0"/>
                  <w:marTop w:val="0"/>
                  <w:marBottom w:val="0"/>
                  <w:divBdr>
                    <w:top w:val="none" w:sz="0" w:space="0" w:color="auto"/>
                    <w:left w:val="none" w:sz="0" w:space="0" w:color="auto"/>
                    <w:bottom w:val="none" w:sz="0" w:space="0" w:color="auto"/>
                    <w:right w:val="none" w:sz="0" w:space="0" w:color="auto"/>
                  </w:divBdr>
                  <w:divsChild>
                    <w:div w:id="1764254337">
                      <w:marLeft w:val="0"/>
                      <w:marRight w:val="0"/>
                      <w:marTop w:val="0"/>
                      <w:marBottom w:val="0"/>
                      <w:divBdr>
                        <w:top w:val="none" w:sz="0" w:space="0" w:color="auto"/>
                        <w:left w:val="none" w:sz="0" w:space="0" w:color="auto"/>
                        <w:bottom w:val="none" w:sz="0" w:space="0" w:color="auto"/>
                        <w:right w:val="none" w:sz="0" w:space="0" w:color="auto"/>
                      </w:divBdr>
                      <w:divsChild>
                        <w:div w:id="1401909008">
                          <w:marLeft w:val="0"/>
                          <w:marRight w:val="0"/>
                          <w:marTop w:val="0"/>
                          <w:marBottom w:val="0"/>
                          <w:divBdr>
                            <w:top w:val="none" w:sz="0" w:space="0" w:color="auto"/>
                            <w:left w:val="none" w:sz="0" w:space="0" w:color="auto"/>
                            <w:bottom w:val="none" w:sz="0" w:space="0" w:color="auto"/>
                            <w:right w:val="none" w:sz="0" w:space="0" w:color="auto"/>
                          </w:divBdr>
                          <w:divsChild>
                            <w:div w:id="609119992">
                              <w:marLeft w:val="0"/>
                              <w:marRight w:val="0"/>
                              <w:marTop w:val="0"/>
                              <w:marBottom w:val="0"/>
                              <w:divBdr>
                                <w:top w:val="none" w:sz="0" w:space="0" w:color="auto"/>
                                <w:left w:val="none" w:sz="0" w:space="0" w:color="auto"/>
                                <w:bottom w:val="none" w:sz="0" w:space="0" w:color="auto"/>
                                <w:right w:val="none" w:sz="0" w:space="0" w:color="auto"/>
                              </w:divBdr>
                              <w:divsChild>
                                <w:div w:id="1089812688">
                                  <w:marLeft w:val="0"/>
                                  <w:marRight w:val="0"/>
                                  <w:marTop w:val="0"/>
                                  <w:marBottom w:val="0"/>
                                  <w:divBdr>
                                    <w:top w:val="none" w:sz="0" w:space="0" w:color="auto"/>
                                    <w:left w:val="none" w:sz="0" w:space="0" w:color="auto"/>
                                    <w:bottom w:val="none" w:sz="0" w:space="0" w:color="auto"/>
                                    <w:right w:val="none" w:sz="0" w:space="0" w:color="auto"/>
                                  </w:divBdr>
                                  <w:divsChild>
                                    <w:div w:id="46732541">
                                      <w:marLeft w:val="0"/>
                                      <w:marRight w:val="0"/>
                                      <w:marTop w:val="0"/>
                                      <w:marBottom w:val="0"/>
                                      <w:divBdr>
                                        <w:top w:val="none" w:sz="0" w:space="0" w:color="auto"/>
                                        <w:left w:val="none" w:sz="0" w:space="0" w:color="auto"/>
                                        <w:bottom w:val="none" w:sz="0" w:space="0" w:color="auto"/>
                                        <w:right w:val="none" w:sz="0" w:space="0" w:color="auto"/>
                                      </w:divBdr>
                                      <w:divsChild>
                                        <w:div w:id="854424151">
                                          <w:marLeft w:val="0"/>
                                          <w:marRight w:val="0"/>
                                          <w:marTop w:val="0"/>
                                          <w:marBottom w:val="0"/>
                                          <w:divBdr>
                                            <w:top w:val="none" w:sz="0" w:space="0" w:color="auto"/>
                                            <w:left w:val="none" w:sz="0" w:space="0" w:color="auto"/>
                                            <w:bottom w:val="none" w:sz="0" w:space="0" w:color="auto"/>
                                            <w:right w:val="none" w:sz="0" w:space="0" w:color="auto"/>
                                          </w:divBdr>
                                          <w:divsChild>
                                            <w:div w:id="547452437">
                                              <w:marLeft w:val="0"/>
                                              <w:marRight w:val="0"/>
                                              <w:marTop w:val="0"/>
                                              <w:marBottom w:val="0"/>
                                              <w:divBdr>
                                                <w:top w:val="none" w:sz="0" w:space="0" w:color="auto"/>
                                                <w:left w:val="none" w:sz="0" w:space="0" w:color="auto"/>
                                                <w:bottom w:val="none" w:sz="0" w:space="0" w:color="auto"/>
                                                <w:right w:val="none" w:sz="0" w:space="0" w:color="auto"/>
                                              </w:divBdr>
                                              <w:divsChild>
                                                <w:div w:id="36244468">
                                                  <w:marLeft w:val="0"/>
                                                  <w:marRight w:val="0"/>
                                                  <w:marTop w:val="0"/>
                                                  <w:marBottom w:val="0"/>
                                                  <w:divBdr>
                                                    <w:top w:val="none" w:sz="0" w:space="0" w:color="auto"/>
                                                    <w:left w:val="none" w:sz="0" w:space="0" w:color="auto"/>
                                                    <w:bottom w:val="none" w:sz="0" w:space="0" w:color="auto"/>
                                                    <w:right w:val="none" w:sz="0" w:space="0" w:color="auto"/>
                                                  </w:divBdr>
                                                  <w:divsChild>
                                                    <w:div w:id="598409826">
                                                      <w:marLeft w:val="0"/>
                                                      <w:marRight w:val="0"/>
                                                      <w:marTop w:val="0"/>
                                                      <w:marBottom w:val="0"/>
                                                      <w:divBdr>
                                                        <w:top w:val="none" w:sz="0" w:space="0" w:color="auto"/>
                                                        <w:left w:val="none" w:sz="0" w:space="0" w:color="auto"/>
                                                        <w:bottom w:val="none" w:sz="0" w:space="0" w:color="auto"/>
                                                        <w:right w:val="none" w:sz="0" w:space="0" w:color="auto"/>
                                                      </w:divBdr>
                                                      <w:divsChild>
                                                        <w:div w:id="55201204">
                                                          <w:marLeft w:val="0"/>
                                                          <w:marRight w:val="0"/>
                                                          <w:marTop w:val="0"/>
                                                          <w:marBottom w:val="0"/>
                                                          <w:divBdr>
                                                            <w:top w:val="none" w:sz="0" w:space="0" w:color="auto"/>
                                                            <w:left w:val="none" w:sz="0" w:space="0" w:color="auto"/>
                                                            <w:bottom w:val="none" w:sz="0" w:space="0" w:color="auto"/>
                                                            <w:right w:val="none" w:sz="0" w:space="0" w:color="auto"/>
                                                          </w:divBdr>
                                                          <w:divsChild>
                                                            <w:div w:id="7281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7273099">
      <w:bodyDiv w:val="1"/>
      <w:marLeft w:val="0"/>
      <w:marRight w:val="0"/>
      <w:marTop w:val="0"/>
      <w:marBottom w:val="0"/>
      <w:divBdr>
        <w:top w:val="none" w:sz="0" w:space="0" w:color="auto"/>
        <w:left w:val="none" w:sz="0" w:space="0" w:color="auto"/>
        <w:bottom w:val="none" w:sz="0" w:space="0" w:color="auto"/>
        <w:right w:val="none" w:sz="0" w:space="0" w:color="auto"/>
      </w:divBdr>
      <w:divsChild>
        <w:div w:id="1805269038">
          <w:marLeft w:val="0"/>
          <w:marRight w:val="0"/>
          <w:marTop w:val="0"/>
          <w:marBottom w:val="0"/>
          <w:divBdr>
            <w:top w:val="none" w:sz="0" w:space="0" w:color="auto"/>
            <w:left w:val="none" w:sz="0" w:space="0" w:color="auto"/>
            <w:bottom w:val="none" w:sz="0" w:space="0" w:color="auto"/>
            <w:right w:val="none" w:sz="0" w:space="0" w:color="auto"/>
          </w:divBdr>
          <w:divsChild>
            <w:div w:id="35006136">
              <w:marLeft w:val="0"/>
              <w:marRight w:val="0"/>
              <w:marTop w:val="0"/>
              <w:marBottom w:val="0"/>
              <w:divBdr>
                <w:top w:val="none" w:sz="0" w:space="0" w:color="auto"/>
                <w:left w:val="none" w:sz="0" w:space="0" w:color="auto"/>
                <w:bottom w:val="none" w:sz="0" w:space="0" w:color="auto"/>
                <w:right w:val="none" w:sz="0" w:space="0" w:color="auto"/>
              </w:divBdr>
              <w:divsChild>
                <w:div w:id="2146579429">
                  <w:marLeft w:val="0"/>
                  <w:marRight w:val="0"/>
                  <w:marTop w:val="0"/>
                  <w:marBottom w:val="0"/>
                  <w:divBdr>
                    <w:top w:val="none" w:sz="0" w:space="0" w:color="auto"/>
                    <w:left w:val="none" w:sz="0" w:space="0" w:color="auto"/>
                    <w:bottom w:val="none" w:sz="0" w:space="0" w:color="auto"/>
                    <w:right w:val="none" w:sz="0" w:space="0" w:color="auto"/>
                  </w:divBdr>
                  <w:divsChild>
                    <w:div w:id="46419496">
                      <w:marLeft w:val="0"/>
                      <w:marRight w:val="0"/>
                      <w:marTop w:val="0"/>
                      <w:marBottom w:val="0"/>
                      <w:divBdr>
                        <w:top w:val="none" w:sz="0" w:space="0" w:color="auto"/>
                        <w:left w:val="none" w:sz="0" w:space="0" w:color="auto"/>
                        <w:bottom w:val="none" w:sz="0" w:space="0" w:color="auto"/>
                        <w:right w:val="none" w:sz="0" w:space="0" w:color="auto"/>
                      </w:divBdr>
                      <w:divsChild>
                        <w:div w:id="1432776148">
                          <w:marLeft w:val="0"/>
                          <w:marRight w:val="0"/>
                          <w:marTop w:val="0"/>
                          <w:marBottom w:val="0"/>
                          <w:divBdr>
                            <w:top w:val="none" w:sz="0" w:space="0" w:color="auto"/>
                            <w:left w:val="none" w:sz="0" w:space="0" w:color="auto"/>
                            <w:bottom w:val="none" w:sz="0" w:space="0" w:color="auto"/>
                            <w:right w:val="none" w:sz="0" w:space="0" w:color="auto"/>
                          </w:divBdr>
                          <w:divsChild>
                            <w:div w:id="997735280">
                              <w:marLeft w:val="0"/>
                              <w:marRight w:val="0"/>
                              <w:marTop w:val="0"/>
                              <w:marBottom w:val="0"/>
                              <w:divBdr>
                                <w:top w:val="none" w:sz="0" w:space="0" w:color="auto"/>
                                <w:left w:val="none" w:sz="0" w:space="0" w:color="auto"/>
                                <w:bottom w:val="none" w:sz="0" w:space="0" w:color="auto"/>
                                <w:right w:val="none" w:sz="0" w:space="0" w:color="auto"/>
                              </w:divBdr>
                              <w:divsChild>
                                <w:div w:id="1709649217">
                                  <w:marLeft w:val="0"/>
                                  <w:marRight w:val="0"/>
                                  <w:marTop w:val="0"/>
                                  <w:marBottom w:val="0"/>
                                  <w:divBdr>
                                    <w:top w:val="none" w:sz="0" w:space="0" w:color="auto"/>
                                    <w:left w:val="none" w:sz="0" w:space="0" w:color="auto"/>
                                    <w:bottom w:val="none" w:sz="0" w:space="0" w:color="auto"/>
                                    <w:right w:val="none" w:sz="0" w:space="0" w:color="auto"/>
                                  </w:divBdr>
                                  <w:divsChild>
                                    <w:div w:id="1537962688">
                                      <w:marLeft w:val="0"/>
                                      <w:marRight w:val="0"/>
                                      <w:marTop w:val="0"/>
                                      <w:marBottom w:val="0"/>
                                      <w:divBdr>
                                        <w:top w:val="none" w:sz="0" w:space="0" w:color="auto"/>
                                        <w:left w:val="none" w:sz="0" w:space="0" w:color="auto"/>
                                        <w:bottom w:val="none" w:sz="0" w:space="0" w:color="auto"/>
                                        <w:right w:val="none" w:sz="0" w:space="0" w:color="auto"/>
                                      </w:divBdr>
                                      <w:divsChild>
                                        <w:div w:id="558900142">
                                          <w:marLeft w:val="0"/>
                                          <w:marRight w:val="0"/>
                                          <w:marTop w:val="0"/>
                                          <w:marBottom w:val="0"/>
                                          <w:divBdr>
                                            <w:top w:val="none" w:sz="0" w:space="0" w:color="auto"/>
                                            <w:left w:val="none" w:sz="0" w:space="0" w:color="auto"/>
                                            <w:bottom w:val="none" w:sz="0" w:space="0" w:color="auto"/>
                                            <w:right w:val="none" w:sz="0" w:space="0" w:color="auto"/>
                                          </w:divBdr>
                                          <w:divsChild>
                                            <w:div w:id="387191643">
                                              <w:marLeft w:val="0"/>
                                              <w:marRight w:val="0"/>
                                              <w:marTop w:val="0"/>
                                              <w:marBottom w:val="0"/>
                                              <w:divBdr>
                                                <w:top w:val="none" w:sz="0" w:space="0" w:color="auto"/>
                                                <w:left w:val="none" w:sz="0" w:space="0" w:color="auto"/>
                                                <w:bottom w:val="none" w:sz="0" w:space="0" w:color="auto"/>
                                                <w:right w:val="none" w:sz="0" w:space="0" w:color="auto"/>
                                              </w:divBdr>
                                              <w:divsChild>
                                                <w:div w:id="2061398825">
                                                  <w:marLeft w:val="0"/>
                                                  <w:marRight w:val="0"/>
                                                  <w:marTop w:val="0"/>
                                                  <w:marBottom w:val="0"/>
                                                  <w:divBdr>
                                                    <w:top w:val="none" w:sz="0" w:space="0" w:color="auto"/>
                                                    <w:left w:val="none" w:sz="0" w:space="0" w:color="auto"/>
                                                    <w:bottom w:val="none" w:sz="0" w:space="0" w:color="auto"/>
                                                    <w:right w:val="none" w:sz="0" w:space="0" w:color="auto"/>
                                                  </w:divBdr>
                                                  <w:divsChild>
                                                    <w:div w:id="305356356">
                                                      <w:marLeft w:val="0"/>
                                                      <w:marRight w:val="0"/>
                                                      <w:marTop w:val="0"/>
                                                      <w:marBottom w:val="0"/>
                                                      <w:divBdr>
                                                        <w:top w:val="none" w:sz="0" w:space="0" w:color="auto"/>
                                                        <w:left w:val="none" w:sz="0" w:space="0" w:color="auto"/>
                                                        <w:bottom w:val="none" w:sz="0" w:space="0" w:color="auto"/>
                                                        <w:right w:val="none" w:sz="0" w:space="0" w:color="auto"/>
                                                      </w:divBdr>
                                                      <w:divsChild>
                                                        <w:div w:id="511988395">
                                                          <w:marLeft w:val="0"/>
                                                          <w:marRight w:val="0"/>
                                                          <w:marTop w:val="0"/>
                                                          <w:marBottom w:val="0"/>
                                                          <w:divBdr>
                                                            <w:top w:val="none" w:sz="0" w:space="0" w:color="auto"/>
                                                            <w:left w:val="none" w:sz="0" w:space="0" w:color="auto"/>
                                                            <w:bottom w:val="none" w:sz="0" w:space="0" w:color="auto"/>
                                                            <w:right w:val="none" w:sz="0" w:space="0" w:color="auto"/>
                                                          </w:divBdr>
                                                          <w:divsChild>
                                                            <w:div w:id="55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7298927">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455252073">
      <w:bodyDiv w:val="1"/>
      <w:marLeft w:val="0"/>
      <w:marRight w:val="0"/>
      <w:marTop w:val="0"/>
      <w:marBottom w:val="0"/>
      <w:divBdr>
        <w:top w:val="none" w:sz="0" w:space="0" w:color="auto"/>
        <w:left w:val="none" w:sz="0" w:space="0" w:color="auto"/>
        <w:bottom w:val="none" w:sz="0" w:space="0" w:color="auto"/>
        <w:right w:val="none" w:sz="0" w:space="0" w:color="auto"/>
      </w:divBdr>
      <w:divsChild>
        <w:div w:id="814371831">
          <w:marLeft w:val="0"/>
          <w:marRight w:val="0"/>
          <w:marTop w:val="0"/>
          <w:marBottom w:val="0"/>
          <w:divBdr>
            <w:top w:val="none" w:sz="0" w:space="0" w:color="auto"/>
            <w:left w:val="none" w:sz="0" w:space="0" w:color="auto"/>
            <w:bottom w:val="none" w:sz="0" w:space="0" w:color="auto"/>
            <w:right w:val="none" w:sz="0" w:space="0" w:color="auto"/>
          </w:divBdr>
          <w:divsChild>
            <w:div w:id="1693723952">
              <w:marLeft w:val="0"/>
              <w:marRight w:val="0"/>
              <w:marTop w:val="0"/>
              <w:marBottom w:val="0"/>
              <w:divBdr>
                <w:top w:val="none" w:sz="0" w:space="0" w:color="auto"/>
                <w:left w:val="none" w:sz="0" w:space="0" w:color="auto"/>
                <w:bottom w:val="none" w:sz="0" w:space="0" w:color="auto"/>
                <w:right w:val="none" w:sz="0" w:space="0" w:color="auto"/>
              </w:divBdr>
              <w:divsChild>
                <w:div w:id="1751001397">
                  <w:marLeft w:val="0"/>
                  <w:marRight w:val="0"/>
                  <w:marTop w:val="0"/>
                  <w:marBottom w:val="0"/>
                  <w:divBdr>
                    <w:top w:val="none" w:sz="0" w:space="0" w:color="auto"/>
                    <w:left w:val="none" w:sz="0" w:space="0" w:color="auto"/>
                    <w:bottom w:val="none" w:sz="0" w:space="0" w:color="auto"/>
                    <w:right w:val="none" w:sz="0" w:space="0" w:color="auto"/>
                  </w:divBdr>
                  <w:divsChild>
                    <w:div w:id="1299413967">
                      <w:marLeft w:val="0"/>
                      <w:marRight w:val="0"/>
                      <w:marTop w:val="0"/>
                      <w:marBottom w:val="0"/>
                      <w:divBdr>
                        <w:top w:val="none" w:sz="0" w:space="0" w:color="auto"/>
                        <w:left w:val="none" w:sz="0" w:space="0" w:color="auto"/>
                        <w:bottom w:val="none" w:sz="0" w:space="0" w:color="auto"/>
                        <w:right w:val="none" w:sz="0" w:space="0" w:color="auto"/>
                      </w:divBdr>
                      <w:divsChild>
                        <w:div w:id="805048273">
                          <w:marLeft w:val="0"/>
                          <w:marRight w:val="0"/>
                          <w:marTop w:val="0"/>
                          <w:marBottom w:val="0"/>
                          <w:divBdr>
                            <w:top w:val="none" w:sz="0" w:space="0" w:color="auto"/>
                            <w:left w:val="none" w:sz="0" w:space="0" w:color="auto"/>
                            <w:bottom w:val="none" w:sz="0" w:space="0" w:color="auto"/>
                            <w:right w:val="none" w:sz="0" w:space="0" w:color="auto"/>
                          </w:divBdr>
                          <w:divsChild>
                            <w:div w:id="1586189823">
                              <w:marLeft w:val="0"/>
                              <w:marRight w:val="0"/>
                              <w:marTop w:val="0"/>
                              <w:marBottom w:val="0"/>
                              <w:divBdr>
                                <w:top w:val="none" w:sz="0" w:space="0" w:color="auto"/>
                                <w:left w:val="none" w:sz="0" w:space="0" w:color="auto"/>
                                <w:bottom w:val="none" w:sz="0" w:space="0" w:color="auto"/>
                                <w:right w:val="none" w:sz="0" w:space="0" w:color="auto"/>
                              </w:divBdr>
                              <w:divsChild>
                                <w:div w:id="1364133534">
                                  <w:marLeft w:val="0"/>
                                  <w:marRight w:val="0"/>
                                  <w:marTop w:val="0"/>
                                  <w:marBottom w:val="0"/>
                                  <w:divBdr>
                                    <w:top w:val="none" w:sz="0" w:space="0" w:color="auto"/>
                                    <w:left w:val="none" w:sz="0" w:space="0" w:color="auto"/>
                                    <w:bottom w:val="none" w:sz="0" w:space="0" w:color="auto"/>
                                    <w:right w:val="none" w:sz="0" w:space="0" w:color="auto"/>
                                  </w:divBdr>
                                  <w:divsChild>
                                    <w:div w:id="1360543433">
                                      <w:marLeft w:val="0"/>
                                      <w:marRight w:val="0"/>
                                      <w:marTop w:val="0"/>
                                      <w:marBottom w:val="0"/>
                                      <w:divBdr>
                                        <w:top w:val="none" w:sz="0" w:space="0" w:color="auto"/>
                                        <w:left w:val="none" w:sz="0" w:space="0" w:color="auto"/>
                                        <w:bottom w:val="none" w:sz="0" w:space="0" w:color="auto"/>
                                        <w:right w:val="none" w:sz="0" w:space="0" w:color="auto"/>
                                      </w:divBdr>
                                      <w:divsChild>
                                        <w:div w:id="1641839473">
                                          <w:marLeft w:val="0"/>
                                          <w:marRight w:val="0"/>
                                          <w:marTop w:val="0"/>
                                          <w:marBottom w:val="0"/>
                                          <w:divBdr>
                                            <w:top w:val="none" w:sz="0" w:space="0" w:color="auto"/>
                                            <w:left w:val="none" w:sz="0" w:space="0" w:color="auto"/>
                                            <w:bottom w:val="none" w:sz="0" w:space="0" w:color="auto"/>
                                            <w:right w:val="none" w:sz="0" w:space="0" w:color="auto"/>
                                          </w:divBdr>
                                          <w:divsChild>
                                            <w:div w:id="1808739467">
                                              <w:marLeft w:val="0"/>
                                              <w:marRight w:val="0"/>
                                              <w:marTop w:val="0"/>
                                              <w:marBottom w:val="0"/>
                                              <w:divBdr>
                                                <w:top w:val="none" w:sz="0" w:space="0" w:color="auto"/>
                                                <w:left w:val="none" w:sz="0" w:space="0" w:color="auto"/>
                                                <w:bottom w:val="none" w:sz="0" w:space="0" w:color="auto"/>
                                                <w:right w:val="none" w:sz="0" w:space="0" w:color="auto"/>
                                              </w:divBdr>
                                              <w:divsChild>
                                                <w:div w:id="1250231349">
                                                  <w:marLeft w:val="0"/>
                                                  <w:marRight w:val="0"/>
                                                  <w:marTop w:val="0"/>
                                                  <w:marBottom w:val="0"/>
                                                  <w:divBdr>
                                                    <w:top w:val="none" w:sz="0" w:space="0" w:color="auto"/>
                                                    <w:left w:val="none" w:sz="0" w:space="0" w:color="auto"/>
                                                    <w:bottom w:val="none" w:sz="0" w:space="0" w:color="auto"/>
                                                    <w:right w:val="none" w:sz="0" w:space="0" w:color="auto"/>
                                                  </w:divBdr>
                                                  <w:divsChild>
                                                    <w:div w:id="574096616">
                                                      <w:marLeft w:val="0"/>
                                                      <w:marRight w:val="0"/>
                                                      <w:marTop w:val="0"/>
                                                      <w:marBottom w:val="0"/>
                                                      <w:divBdr>
                                                        <w:top w:val="none" w:sz="0" w:space="0" w:color="auto"/>
                                                        <w:left w:val="none" w:sz="0" w:space="0" w:color="auto"/>
                                                        <w:bottom w:val="none" w:sz="0" w:space="0" w:color="auto"/>
                                                        <w:right w:val="none" w:sz="0" w:space="0" w:color="auto"/>
                                                      </w:divBdr>
                                                      <w:divsChild>
                                                        <w:div w:id="1767190065">
                                                          <w:marLeft w:val="0"/>
                                                          <w:marRight w:val="0"/>
                                                          <w:marTop w:val="0"/>
                                                          <w:marBottom w:val="0"/>
                                                          <w:divBdr>
                                                            <w:top w:val="none" w:sz="0" w:space="0" w:color="auto"/>
                                                            <w:left w:val="none" w:sz="0" w:space="0" w:color="auto"/>
                                                            <w:bottom w:val="none" w:sz="0" w:space="0" w:color="auto"/>
                                                            <w:right w:val="none" w:sz="0" w:space="0" w:color="auto"/>
                                                          </w:divBdr>
                                                          <w:divsChild>
                                                            <w:div w:id="122698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3303355">
      <w:bodyDiv w:val="1"/>
      <w:marLeft w:val="0"/>
      <w:marRight w:val="0"/>
      <w:marTop w:val="0"/>
      <w:marBottom w:val="0"/>
      <w:divBdr>
        <w:top w:val="none" w:sz="0" w:space="0" w:color="auto"/>
        <w:left w:val="none" w:sz="0" w:space="0" w:color="auto"/>
        <w:bottom w:val="none" w:sz="0" w:space="0" w:color="auto"/>
        <w:right w:val="none" w:sz="0" w:space="0" w:color="auto"/>
      </w:divBdr>
      <w:divsChild>
        <w:div w:id="251597117">
          <w:marLeft w:val="0"/>
          <w:marRight w:val="0"/>
          <w:marTop w:val="0"/>
          <w:marBottom w:val="0"/>
          <w:divBdr>
            <w:top w:val="none" w:sz="0" w:space="0" w:color="auto"/>
            <w:left w:val="none" w:sz="0" w:space="0" w:color="auto"/>
            <w:bottom w:val="none" w:sz="0" w:space="0" w:color="auto"/>
            <w:right w:val="none" w:sz="0" w:space="0" w:color="auto"/>
          </w:divBdr>
          <w:divsChild>
            <w:div w:id="1362170158">
              <w:marLeft w:val="0"/>
              <w:marRight w:val="0"/>
              <w:marTop w:val="0"/>
              <w:marBottom w:val="0"/>
              <w:divBdr>
                <w:top w:val="none" w:sz="0" w:space="0" w:color="auto"/>
                <w:left w:val="none" w:sz="0" w:space="0" w:color="auto"/>
                <w:bottom w:val="none" w:sz="0" w:space="0" w:color="auto"/>
                <w:right w:val="none" w:sz="0" w:space="0" w:color="auto"/>
              </w:divBdr>
              <w:divsChild>
                <w:div w:id="34043871">
                  <w:marLeft w:val="0"/>
                  <w:marRight w:val="0"/>
                  <w:marTop w:val="0"/>
                  <w:marBottom w:val="0"/>
                  <w:divBdr>
                    <w:top w:val="none" w:sz="0" w:space="0" w:color="auto"/>
                    <w:left w:val="none" w:sz="0" w:space="0" w:color="auto"/>
                    <w:bottom w:val="none" w:sz="0" w:space="0" w:color="auto"/>
                    <w:right w:val="none" w:sz="0" w:space="0" w:color="auto"/>
                  </w:divBdr>
                  <w:divsChild>
                    <w:div w:id="1751659614">
                      <w:marLeft w:val="0"/>
                      <w:marRight w:val="0"/>
                      <w:marTop w:val="0"/>
                      <w:marBottom w:val="0"/>
                      <w:divBdr>
                        <w:top w:val="none" w:sz="0" w:space="0" w:color="auto"/>
                        <w:left w:val="none" w:sz="0" w:space="0" w:color="auto"/>
                        <w:bottom w:val="none" w:sz="0" w:space="0" w:color="auto"/>
                        <w:right w:val="none" w:sz="0" w:space="0" w:color="auto"/>
                      </w:divBdr>
                      <w:divsChild>
                        <w:div w:id="1843424380">
                          <w:marLeft w:val="0"/>
                          <w:marRight w:val="0"/>
                          <w:marTop w:val="0"/>
                          <w:marBottom w:val="0"/>
                          <w:divBdr>
                            <w:top w:val="none" w:sz="0" w:space="0" w:color="auto"/>
                            <w:left w:val="none" w:sz="0" w:space="0" w:color="auto"/>
                            <w:bottom w:val="none" w:sz="0" w:space="0" w:color="auto"/>
                            <w:right w:val="none" w:sz="0" w:space="0" w:color="auto"/>
                          </w:divBdr>
                          <w:divsChild>
                            <w:div w:id="1167554851">
                              <w:marLeft w:val="0"/>
                              <w:marRight w:val="0"/>
                              <w:marTop w:val="0"/>
                              <w:marBottom w:val="0"/>
                              <w:divBdr>
                                <w:top w:val="none" w:sz="0" w:space="0" w:color="auto"/>
                                <w:left w:val="none" w:sz="0" w:space="0" w:color="auto"/>
                                <w:bottom w:val="none" w:sz="0" w:space="0" w:color="auto"/>
                                <w:right w:val="none" w:sz="0" w:space="0" w:color="auto"/>
                              </w:divBdr>
                              <w:divsChild>
                                <w:div w:id="32927340">
                                  <w:marLeft w:val="0"/>
                                  <w:marRight w:val="0"/>
                                  <w:marTop w:val="0"/>
                                  <w:marBottom w:val="0"/>
                                  <w:divBdr>
                                    <w:top w:val="none" w:sz="0" w:space="0" w:color="auto"/>
                                    <w:left w:val="none" w:sz="0" w:space="0" w:color="auto"/>
                                    <w:bottom w:val="none" w:sz="0" w:space="0" w:color="auto"/>
                                    <w:right w:val="none" w:sz="0" w:space="0" w:color="auto"/>
                                  </w:divBdr>
                                  <w:divsChild>
                                    <w:div w:id="1123964934">
                                      <w:marLeft w:val="0"/>
                                      <w:marRight w:val="0"/>
                                      <w:marTop w:val="0"/>
                                      <w:marBottom w:val="0"/>
                                      <w:divBdr>
                                        <w:top w:val="none" w:sz="0" w:space="0" w:color="auto"/>
                                        <w:left w:val="none" w:sz="0" w:space="0" w:color="auto"/>
                                        <w:bottom w:val="none" w:sz="0" w:space="0" w:color="auto"/>
                                        <w:right w:val="none" w:sz="0" w:space="0" w:color="auto"/>
                                      </w:divBdr>
                                      <w:divsChild>
                                        <w:div w:id="1827164064">
                                          <w:marLeft w:val="0"/>
                                          <w:marRight w:val="0"/>
                                          <w:marTop w:val="0"/>
                                          <w:marBottom w:val="0"/>
                                          <w:divBdr>
                                            <w:top w:val="none" w:sz="0" w:space="0" w:color="auto"/>
                                            <w:left w:val="none" w:sz="0" w:space="0" w:color="auto"/>
                                            <w:bottom w:val="none" w:sz="0" w:space="0" w:color="auto"/>
                                            <w:right w:val="none" w:sz="0" w:space="0" w:color="auto"/>
                                          </w:divBdr>
                                          <w:divsChild>
                                            <w:div w:id="1730222031">
                                              <w:marLeft w:val="0"/>
                                              <w:marRight w:val="0"/>
                                              <w:marTop w:val="0"/>
                                              <w:marBottom w:val="0"/>
                                              <w:divBdr>
                                                <w:top w:val="none" w:sz="0" w:space="0" w:color="auto"/>
                                                <w:left w:val="none" w:sz="0" w:space="0" w:color="auto"/>
                                                <w:bottom w:val="none" w:sz="0" w:space="0" w:color="auto"/>
                                                <w:right w:val="none" w:sz="0" w:space="0" w:color="auto"/>
                                              </w:divBdr>
                                              <w:divsChild>
                                                <w:div w:id="1848592492">
                                                  <w:marLeft w:val="0"/>
                                                  <w:marRight w:val="0"/>
                                                  <w:marTop w:val="0"/>
                                                  <w:marBottom w:val="0"/>
                                                  <w:divBdr>
                                                    <w:top w:val="none" w:sz="0" w:space="0" w:color="auto"/>
                                                    <w:left w:val="none" w:sz="0" w:space="0" w:color="auto"/>
                                                    <w:bottom w:val="none" w:sz="0" w:space="0" w:color="auto"/>
                                                    <w:right w:val="none" w:sz="0" w:space="0" w:color="auto"/>
                                                  </w:divBdr>
                                                  <w:divsChild>
                                                    <w:div w:id="1681471551">
                                                      <w:marLeft w:val="0"/>
                                                      <w:marRight w:val="0"/>
                                                      <w:marTop w:val="0"/>
                                                      <w:marBottom w:val="0"/>
                                                      <w:divBdr>
                                                        <w:top w:val="none" w:sz="0" w:space="0" w:color="auto"/>
                                                        <w:left w:val="none" w:sz="0" w:space="0" w:color="auto"/>
                                                        <w:bottom w:val="none" w:sz="0" w:space="0" w:color="auto"/>
                                                        <w:right w:val="none" w:sz="0" w:space="0" w:color="auto"/>
                                                      </w:divBdr>
                                                      <w:divsChild>
                                                        <w:div w:id="682168917">
                                                          <w:marLeft w:val="0"/>
                                                          <w:marRight w:val="0"/>
                                                          <w:marTop w:val="0"/>
                                                          <w:marBottom w:val="0"/>
                                                          <w:divBdr>
                                                            <w:top w:val="none" w:sz="0" w:space="0" w:color="auto"/>
                                                            <w:left w:val="none" w:sz="0" w:space="0" w:color="auto"/>
                                                            <w:bottom w:val="none" w:sz="0" w:space="0" w:color="auto"/>
                                                            <w:right w:val="none" w:sz="0" w:space="0" w:color="auto"/>
                                                          </w:divBdr>
                                                          <w:divsChild>
                                                            <w:div w:id="121473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7453584">
      <w:bodyDiv w:val="1"/>
      <w:marLeft w:val="0"/>
      <w:marRight w:val="0"/>
      <w:marTop w:val="0"/>
      <w:marBottom w:val="0"/>
      <w:divBdr>
        <w:top w:val="none" w:sz="0" w:space="0" w:color="auto"/>
        <w:left w:val="none" w:sz="0" w:space="0" w:color="auto"/>
        <w:bottom w:val="none" w:sz="0" w:space="0" w:color="auto"/>
        <w:right w:val="none" w:sz="0" w:space="0" w:color="auto"/>
      </w:divBdr>
      <w:divsChild>
        <w:div w:id="80875600">
          <w:marLeft w:val="0"/>
          <w:marRight w:val="0"/>
          <w:marTop w:val="0"/>
          <w:marBottom w:val="0"/>
          <w:divBdr>
            <w:top w:val="none" w:sz="0" w:space="0" w:color="auto"/>
            <w:left w:val="none" w:sz="0" w:space="0" w:color="auto"/>
            <w:bottom w:val="none" w:sz="0" w:space="0" w:color="auto"/>
            <w:right w:val="none" w:sz="0" w:space="0" w:color="auto"/>
          </w:divBdr>
          <w:divsChild>
            <w:div w:id="1853110196">
              <w:marLeft w:val="0"/>
              <w:marRight w:val="0"/>
              <w:marTop w:val="0"/>
              <w:marBottom w:val="0"/>
              <w:divBdr>
                <w:top w:val="none" w:sz="0" w:space="0" w:color="auto"/>
                <w:left w:val="none" w:sz="0" w:space="0" w:color="auto"/>
                <w:bottom w:val="none" w:sz="0" w:space="0" w:color="auto"/>
                <w:right w:val="none" w:sz="0" w:space="0" w:color="auto"/>
              </w:divBdr>
              <w:divsChild>
                <w:div w:id="1825004440">
                  <w:marLeft w:val="0"/>
                  <w:marRight w:val="0"/>
                  <w:marTop w:val="0"/>
                  <w:marBottom w:val="0"/>
                  <w:divBdr>
                    <w:top w:val="none" w:sz="0" w:space="0" w:color="auto"/>
                    <w:left w:val="none" w:sz="0" w:space="0" w:color="auto"/>
                    <w:bottom w:val="none" w:sz="0" w:space="0" w:color="auto"/>
                    <w:right w:val="none" w:sz="0" w:space="0" w:color="auto"/>
                  </w:divBdr>
                  <w:divsChild>
                    <w:div w:id="1714234180">
                      <w:marLeft w:val="0"/>
                      <w:marRight w:val="0"/>
                      <w:marTop w:val="0"/>
                      <w:marBottom w:val="0"/>
                      <w:divBdr>
                        <w:top w:val="none" w:sz="0" w:space="0" w:color="auto"/>
                        <w:left w:val="none" w:sz="0" w:space="0" w:color="auto"/>
                        <w:bottom w:val="none" w:sz="0" w:space="0" w:color="auto"/>
                        <w:right w:val="none" w:sz="0" w:space="0" w:color="auto"/>
                      </w:divBdr>
                      <w:divsChild>
                        <w:div w:id="17899251">
                          <w:marLeft w:val="0"/>
                          <w:marRight w:val="0"/>
                          <w:marTop w:val="0"/>
                          <w:marBottom w:val="0"/>
                          <w:divBdr>
                            <w:top w:val="none" w:sz="0" w:space="0" w:color="auto"/>
                            <w:left w:val="none" w:sz="0" w:space="0" w:color="auto"/>
                            <w:bottom w:val="none" w:sz="0" w:space="0" w:color="auto"/>
                            <w:right w:val="none" w:sz="0" w:space="0" w:color="auto"/>
                          </w:divBdr>
                          <w:divsChild>
                            <w:div w:id="1635603595">
                              <w:marLeft w:val="0"/>
                              <w:marRight w:val="0"/>
                              <w:marTop w:val="0"/>
                              <w:marBottom w:val="0"/>
                              <w:divBdr>
                                <w:top w:val="none" w:sz="0" w:space="0" w:color="auto"/>
                                <w:left w:val="none" w:sz="0" w:space="0" w:color="auto"/>
                                <w:bottom w:val="none" w:sz="0" w:space="0" w:color="auto"/>
                                <w:right w:val="none" w:sz="0" w:space="0" w:color="auto"/>
                              </w:divBdr>
                              <w:divsChild>
                                <w:div w:id="1458260096">
                                  <w:marLeft w:val="0"/>
                                  <w:marRight w:val="0"/>
                                  <w:marTop w:val="0"/>
                                  <w:marBottom w:val="0"/>
                                  <w:divBdr>
                                    <w:top w:val="none" w:sz="0" w:space="0" w:color="auto"/>
                                    <w:left w:val="none" w:sz="0" w:space="0" w:color="auto"/>
                                    <w:bottom w:val="none" w:sz="0" w:space="0" w:color="auto"/>
                                    <w:right w:val="none" w:sz="0" w:space="0" w:color="auto"/>
                                  </w:divBdr>
                                  <w:divsChild>
                                    <w:div w:id="1615864380">
                                      <w:marLeft w:val="0"/>
                                      <w:marRight w:val="0"/>
                                      <w:marTop w:val="0"/>
                                      <w:marBottom w:val="0"/>
                                      <w:divBdr>
                                        <w:top w:val="none" w:sz="0" w:space="0" w:color="auto"/>
                                        <w:left w:val="none" w:sz="0" w:space="0" w:color="auto"/>
                                        <w:bottom w:val="none" w:sz="0" w:space="0" w:color="auto"/>
                                        <w:right w:val="none" w:sz="0" w:space="0" w:color="auto"/>
                                      </w:divBdr>
                                      <w:divsChild>
                                        <w:div w:id="1488091841">
                                          <w:marLeft w:val="0"/>
                                          <w:marRight w:val="0"/>
                                          <w:marTop w:val="0"/>
                                          <w:marBottom w:val="0"/>
                                          <w:divBdr>
                                            <w:top w:val="none" w:sz="0" w:space="0" w:color="auto"/>
                                            <w:left w:val="none" w:sz="0" w:space="0" w:color="auto"/>
                                            <w:bottom w:val="none" w:sz="0" w:space="0" w:color="auto"/>
                                            <w:right w:val="none" w:sz="0" w:space="0" w:color="auto"/>
                                          </w:divBdr>
                                          <w:divsChild>
                                            <w:div w:id="1123570743">
                                              <w:marLeft w:val="0"/>
                                              <w:marRight w:val="0"/>
                                              <w:marTop w:val="0"/>
                                              <w:marBottom w:val="0"/>
                                              <w:divBdr>
                                                <w:top w:val="none" w:sz="0" w:space="0" w:color="auto"/>
                                                <w:left w:val="none" w:sz="0" w:space="0" w:color="auto"/>
                                                <w:bottom w:val="none" w:sz="0" w:space="0" w:color="auto"/>
                                                <w:right w:val="none" w:sz="0" w:space="0" w:color="auto"/>
                                              </w:divBdr>
                                              <w:divsChild>
                                                <w:div w:id="1281256067">
                                                  <w:marLeft w:val="0"/>
                                                  <w:marRight w:val="0"/>
                                                  <w:marTop w:val="0"/>
                                                  <w:marBottom w:val="0"/>
                                                  <w:divBdr>
                                                    <w:top w:val="none" w:sz="0" w:space="0" w:color="auto"/>
                                                    <w:left w:val="none" w:sz="0" w:space="0" w:color="auto"/>
                                                    <w:bottom w:val="none" w:sz="0" w:space="0" w:color="auto"/>
                                                    <w:right w:val="none" w:sz="0" w:space="0" w:color="auto"/>
                                                  </w:divBdr>
                                                  <w:divsChild>
                                                    <w:div w:id="1204712945">
                                                      <w:marLeft w:val="0"/>
                                                      <w:marRight w:val="0"/>
                                                      <w:marTop w:val="0"/>
                                                      <w:marBottom w:val="0"/>
                                                      <w:divBdr>
                                                        <w:top w:val="none" w:sz="0" w:space="0" w:color="auto"/>
                                                        <w:left w:val="none" w:sz="0" w:space="0" w:color="auto"/>
                                                        <w:bottom w:val="none" w:sz="0" w:space="0" w:color="auto"/>
                                                        <w:right w:val="none" w:sz="0" w:space="0" w:color="auto"/>
                                                      </w:divBdr>
                                                      <w:divsChild>
                                                        <w:div w:id="705757476">
                                                          <w:marLeft w:val="0"/>
                                                          <w:marRight w:val="0"/>
                                                          <w:marTop w:val="0"/>
                                                          <w:marBottom w:val="0"/>
                                                          <w:divBdr>
                                                            <w:top w:val="none" w:sz="0" w:space="0" w:color="auto"/>
                                                            <w:left w:val="none" w:sz="0" w:space="0" w:color="auto"/>
                                                            <w:bottom w:val="none" w:sz="0" w:space="0" w:color="auto"/>
                                                            <w:right w:val="none" w:sz="0" w:space="0" w:color="auto"/>
                                                          </w:divBdr>
                                                          <w:divsChild>
                                                            <w:div w:id="20787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732926585">
      <w:bodyDiv w:val="1"/>
      <w:marLeft w:val="0"/>
      <w:marRight w:val="0"/>
      <w:marTop w:val="0"/>
      <w:marBottom w:val="0"/>
      <w:divBdr>
        <w:top w:val="none" w:sz="0" w:space="0" w:color="auto"/>
        <w:left w:val="none" w:sz="0" w:space="0" w:color="auto"/>
        <w:bottom w:val="none" w:sz="0" w:space="0" w:color="auto"/>
        <w:right w:val="none" w:sz="0" w:space="0" w:color="auto"/>
      </w:divBdr>
    </w:div>
    <w:div w:id="1795756471">
      <w:bodyDiv w:val="1"/>
      <w:marLeft w:val="0"/>
      <w:marRight w:val="0"/>
      <w:marTop w:val="0"/>
      <w:marBottom w:val="0"/>
      <w:divBdr>
        <w:top w:val="none" w:sz="0" w:space="0" w:color="auto"/>
        <w:left w:val="none" w:sz="0" w:space="0" w:color="auto"/>
        <w:bottom w:val="none" w:sz="0" w:space="0" w:color="auto"/>
        <w:right w:val="none" w:sz="0" w:space="0" w:color="auto"/>
      </w:divBdr>
      <w:divsChild>
        <w:div w:id="501704217">
          <w:marLeft w:val="0"/>
          <w:marRight w:val="0"/>
          <w:marTop w:val="0"/>
          <w:marBottom w:val="0"/>
          <w:divBdr>
            <w:top w:val="none" w:sz="0" w:space="0" w:color="auto"/>
            <w:left w:val="none" w:sz="0" w:space="0" w:color="auto"/>
            <w:bottom w:val="none" w:sz="0" w:space="0" w:color="auto"/>
            <w:right w:val="none" w:sz="0" w:space="0" w:color="auto"/>
          </w:divBdr>
          <w:divsChild>
            <w:div w:id="714162471">
              <w:marLeft w:val="0"/>
              <w:marRight w:val="0"/>
              <w:marTop w:val="0"/>
              <w:marBottom w:val="0"/>
              <w:divBdr>
                <w:top w:val="none" w:sz="0" w:space="0" w:color="auto"/>
                <w:left w:val="none" w:sz="0" w:space="0" w:color="auto"/>
                <w:bottom w:val="none" w:sz="0" w:space="0" w:color="auto"/>
                <w:right w:val="none" w:sz="0" w:space="0" w:color="auto"/>
              </w:divBdr>
              <w:divsChild>
                <w:div w:id="1169561302">
                  <w:marLeft w:val="0"/>
                  <w:marRight w:val="0"/>
                  <w:marTop w:val="0"/>
                  <w:marBottom w:val="0"/>
                  <w:divBdr>
                    <w:top w:val="none" w:sz="0" w:space="0" w:color="auto"/>
                    <w:left w:val="none" w:sz="0" w:space="0" w:color="auto"/>
                    <w:bottom w:val="none" w:sz="0" w:space="0" w:color="auto"/>
                    <w:right w:val="none" w:sz="0" w:space="0" w:color="auto"/>
                  </w:divBdr>
                  <w:divsChild>
                    <w:div w:id="990716198">
                      <w:marLeft w:val="0"/>
                      <w:marRight w:val="0"/>
                      <w:marTop w:val="0"/>
                      <w:marBottom w:val="0"/>
                      <w:divBdr>
                        <w:top w:val="none" w:sz="0" w:space="0" w:color="auto"/>
                        <w:left w:val="none" w:sz="0" w:space="0" w:color="auto"/>
                        <w:bottom w:val="none" w:sz="0" w:space="0" w:color="auto"/>
                        <w:right w:val="none" w:sz="0" w:space="0" w:color="auto"/>
                      </w:divBdr>
                      <w:divsChild>
                        <w:div w:id="1838619635">
                          <w:marLeft w:val="0"/>
                          <w:marRight w:val="0"/>
                          <w:marTop w:val="0"/>
                          <w:marBottom w:val="0"/>
                          <w:divBdr>
                            <w:top w:val="none" w:sz="0" w:space="0" w:color="auto"/>
                            <w:left w:val="none" w:sz="0" w:space="0" w:color="auto"/>
                            <w:bottom w:val="none" w:sz="0" w:space="0" w:color="auto"/>
                            <w:right w:val="none" w:sz="0" w:space="0" w:color="auto"/>
                          </w:divBdr>
                          <w:divsChild>
                            <w:div w:id="764955553">
                              <w:marLeft w:val="0"/>
                              <w:marRight w:val="0"/>
                              <w:marTop w:val="0"/>
                              <w:marBottom w:val="0"/>
                              <w:divBdr>
                                <w:top w:val="none" w:sz="0" w:space="0" w:color="auto"/>
                                <w:left w:val="none" w:sz="0" w:space="0" w:color="auto"/>
                                <w:bottom w:val="none" w:sz="0" w:space="0" w:color="auto"/>
                                <w:right w:val="none" w:sz="0" w:space="0" w:color="auto"/>
                              </w:divBdr>
                              <w:divsChild>
                                <w:div w:id="502864856">
                                  <w:marLeft w:val="0"/>
                                  <w:marRight w:val="0"/>
                                  <w:marTop w:val="0"/>
                                  <w:marBottom w:val="0"/>
                                  <w:divBdr>
                                    <w:top w:val="none" w:sz="0" w:space="0" w:color="auto"/>
                                    <w:left w:val="none" w:sz="0" w:space="0" w:color="auto"/>
                                    <w:bottom w:val="none" w:sz="0" w:space="0" w:color="auto"/>
                                    <w:right w:val="none" w:sz="0" w:space="0" w:color="auto"/>
                                  </w:divBdr>
                                  <w:divsChild>
                                    <w:div w:id="501553224">
                                      <w:marLeft w:val="0"/>
                                      <w:marRight w:val="0"/>
                                      <w:marTop w:val="0"/>
                                      <w:marBottom w:val="0"/>
                                      <w:divBdr>
                                        <w:top w:val="none" w:sz="0" w:space="0" w:color="auto"/>
                                        <w:left w:val="none" w:sz="0" w:space="0" w:color="auto"/>
                                        <w:bottom w:val="none" w:sz="0" w:space="0" w:color="auto"/>
                                        <w:right w:val="none" w:sz="0" w:space="0" w:color="auto"/>
                                      </w:divBdr>
                                      <w:divsChild>
                                        <w:div w:id="896938402">
                                          <w:marLeft w:val="0"/>
                                          <w:marRight w:val="0"/>
                                          <w:marTop w:val="0"/>
                                          <w:marBottom w:val="0"/>
                                          <w:divBdr>
                                            <w:top w:val="none" w:sz="0" w:space="0" w:color="auto"/>
                                            <w:left w:val="none" w:sz="0" w:space="0" w:color="auto"/>
                                            <w:bottom w:val="none" w:sz="0" w:space="0" w:color="auto"/>
                                            <w:right w:val="none" w:sz="0" w:space="0" w:color="auto"/>
                                          </w:divBdr>
                                          <w:divsChild>
                                            <w:div w:id="1892032543">
                                              <w:marLeft w:val="0"/>
                                              <w:marRight w:val="0"/>
                                              <w:marTop w:val="0"/>
                                              <w:marBottom w:val="0"/>
                                              <w:divBdr>
                                                <w:top w:val="none" w:sz="0" w:space="0" w:color="auto"/>
                                                <w:left w:val="none" w:sz="0" w:space="0" w:color="auto"/>
                                                <w:bottom w:val="none" w:sz="0" w:space="0" w:color="auto"/>
                                                <w:right w:val="none" w:sz="0" w:space="0" w:color="auto"/>
                                              </w:divBdr>
                                              <w:divsChild>
                                                <w:div w:id="2028631528">
                                                  <w:marLeft w:val="0"/>
                                                  <w:marRight w:val="0"/>
                                                  <w:marTop w:val="0"/>
                                                  <w:marBottom w:val="0"/>
                                                  <w:divBdr>
                                                    <w:top w:val="none" w:sz="0" w:space="0" w:color="auto"/>
                                                    <w:left w:val="none" w:sz="0" w:space="0" w:color="auto"/>
                                                    <w:bottom w:val="none" w:sz="0" w:space="0" w:color="auto"/>
                                                    <w:right w:val="none" w:sz="0" w:space="0" w:color="auto"/>
                                                  </w:divBdr>
                                                  <w:divsChild>
                                                    <w:div w:id="963387751">
                                                      <w:marLeft w:val="0"/>
                                                      <w:marRight w:val="0"/>
                                                      <w:marTop w:val="0"/>
                                                      <w:marBottom w:val="0"/>
                                                      <w:divBdr>
                                                        <w:top w:val="none" w:sz="0" w:space="0" w:color="auto"/>
                                                        <w:left w:val="none" w:sz="0" w:space="0" w:color="auto"/>
                                                        <w:bottom w:val="none" w:sz="0" w:space="0" w:color="auto"/>
                                                        <w:right w:val="none" w:sz="0" w:space="0" w:color="auto"/>
                                                      </w:divBdr>
                                                      <w:divsChild>
                                                        <w:div w:id="1877699119">
                                                          <w:marLeft w:val="0"/>
                                                          <w:marRight w:val="0"/>
                                                          <w:marTop w:val="0"/>
                                                          <w:marBottom w:val="0"/>
                                                          <w:divBdr>
                                                            <w:top w:val="none" w:sz="0" w:space="0" w:color="auto"/>
                                                            <w:left w:val="none" w:sz="0" w:space="0" w:color="auto"/>
                                                            <w:bottom w:val="none" w:sz="0" w:space="0" w:color="auto"/>
                                                            <w:right w:val="none" w:sz="0" w:space="0" w:color="auto"/>
                                                          </w:divBdr>
                                                          <w:divsChild>
                                                            <w:div w:id="1620454363">
                                                              <w:marLeft w:val="0"/>
                                                              <w:marRight w:val="0"/>
                                                              <w:marTop w:val="0"/>
                                                              <w:marBottom w:val="0"/>
                                                              <w:divBdr>
                                                                <w:top w:val="none" w:sz="0" w:space="0" w:color="auto"/>
                                                                <w:left w:val="none" w:sz="0" w:space="0" w:color="auto"/>
                                                                <w:bottom w:val="none" w:sz="0" w:space="0" w:color="auto"/>
                                                                <w:right w:val="none" w:sz="0" w:space="0" w:color="auto"/>
                                                              </w:divBdr>
                                                              <w:divsChild>
                                                                <w:div w:id="446391522">
                                                                  <w:marLeft w:val="0"/>
                                                                  <w:marRight w:val="0"/>
                                                                  <w:marTop w:val="0"/>
                                                                  <w:marBottom w:val="0"/>
                                                                  <w:divBdr>
                                                                    <w:top w:val="none" w:sz="0" w:space="0" w:color="auto"/>
                                                                    <w:left w:val="none" w:sz="0" w:space="0" w:color="auto"/>
                                                                    <w:bottom w:val="none" w:sz="0" w:space="0" w:color="auto"/>
                                                                    <w:right w:val="none" w:sz="0" w:space="0" w:color="auto"/>
                                                                  </w:divBdr>
                                                                </w:div>
                                                              </w:divsChild>
                                                            </w:div>
                                                            <w:div w:id="486751206">
                                                              <w:marLeft w:val="0"/>
                                                              <w:marRight w:val="0"/>
                                                              <w:marTop w:val="0"/>
                                                              <w:marBottom w:val="0"/>
                                                              <w:divBdr>
                                                                <w:top w:val="none" w:sz="0" w:space="0" w:color="auto"/>
                                                                <w:left w:val="none" w:sz="0" w:space="0" w:color="auto"/>
                                                                <w:bottom w:val="none" w:sz="0" w:space="0" w:color="auto"/>
                                                                <w:right w:val="none" w:sz="0" w:space="0" w:color="auto"/>
                                                              </w:divBdr>
                                                              <w:divsChild>
                                                                <w:div w:id="13073204">
                                                                  <w:marLeft w:val="0"/>
                                                                  <w:marRight w:val="0"/>
                                                                  <w:marTop w:val="0"/>
                                                                  <w:marBottom w:val="0"/>
                                                                  <w:divBdr>
                                                                    <w:top w:val="none" w:sz="0" w:space="0" w:color="auto"/>
                                                                    <w:left w:val="none" w:sz="0" w:space="0" w:color="auto"/>
                                                                    <w:bottom w:val="none" w:sz="0" w:space="0" w:color="auto"/>
                                                                    <w:right w:val="none" w:sz="0" w:space="0" w:color="auto"/>
                                                                  </w:divBdr>
                                                                </w:div>
                                                                <w:div w:id="543981065">
                                                                  <w:marLeft w:val="0"/>
                                                                  <w:marRight w:val="0"/>
                                                                  <w:marTop w:val="0"/>
                                                                  <w:marBottom w:val="0"/>
                                                                  <w:divBdr>
                                                                    <w:top w:val="none" w:sz="0" w:space="0" w:color="auto"/>
                                                                    <w:left w:val="none" w:sz="0" w:space="0" w:color="auto"/>
                                                                    <w:bottom w:val="none" w:sz="0" w:space="0" w:color="auto"/>
                                                                    <w:right w:val="none" w:sz="0" w:space="0" w:color="auto"/>
                                                                  </w:divBdr>
                                                                </w:div>
                                                                <w:div w:id="1585990836">
                                                                  <w:marLeft w:val="0"/>
                                                                  <w:marRight w:val="0"/>
                                                                  <w:marTop w:val="0"/>
                                                                  <w:marBottom w:val="0"/>
                                                                  <w:divBdr>
                                                                    <w:top w:val="none" w:sz="0" w:space="0" w:color="auto"/>
                                                                    <w:left w:val="none" w:sz="0" w:space="0" w:color="auto"/>
                                                                    <w:bottom w:val="none" w:sz="0" w:space="0" w:color="auto"/>
                                                                    <w:right w:val="none" w:sz="0" w:space="0" w:color="auto"/>
                                                                  </w:divBdr>
                                                                </w:div>
                                                                <w:div w:id="883835768">
                                                                  <w:marLeft w:val="0"/>
                                                                  <w:marRight w:val="0"/>
                                                                  <w:marTop w:val="0"/>
                                                                  <w:marBottom w:val="0"/>
                                                                  <w:divBdr>
                                                                    <w:top w:val="none" w:sz="0" w:space="0" w:color="auto"/>
                                                                    <w:left w:val="none" w:sz="0" w:space="0" w:color="auto"/>
                                                                    <w:bottom w:val="none" w:sz="0" w:space="0" w:color="auto"/>
                                                                    <w:right w:val="none" w:sz="0" w:space="0" w:color="auto"/>
                                                                  </w:divBdr>
                                                                </w:div>
                                                                <w:div w:id="1723089304">
                                                                  <w:marLeft w:val="0"/>
                                                                  <w:marRight w:val="0"/>
                                                                  <w:marTop w:val="0"/>
                                                                  <w:marBottom w:val="0"/>
                                                                  <w:divBdr>
                                                                    <w:top w:val="none" w:sz="0" w:space="0" w:color="auto"/>
                                                                    <w:left w:val="none" w:sz="0" w:space="0" w:color="auto"/>
                                                                    <w:bottom w:val="none" w:sz="0" w:space="0" w:color="auto"/>
                                                                    <w:right w:val="none" w:sz="0" w:space="0" w:color="auto"/>
                                                                  </w:divBdr>
                                                                </w:div>
                                                                <w:div w:id="103576529">
                                                                  <w:marLeft w:val="0"/>
                                                                  <w:marRight w:val="0"/>
                                                                  <w:marTop w:val="0"/>
                                                                  <w:marBottom w:val="0"/>
                                                                  <w:divBdr>
                                                                    <w:top w:val="none" w:sz="0" w:space="0" w:color="auto"/>
                                                                    <w:left w:val="none" w:sz="0" w:space="0" w:color="auto"/>
                                                                    <w:bottom w:val="none" w:sz="0" w:space="0" w:color="auto"/>
                                                                    <w:right w:val="none" w:sz="0" w:space="0" w:color="auto"/>
                                                                  </w:divBdr>
                                                                </w:div>
                                                                <w:div w:id="1231842932">
                                                                  <w:marLeft w:val="0"/>
                                                                  <w:marRight w:val="0"/>
                                                                  <w:marTop w:val="0"/>
                                                                  <w:marBottom w:val="0"/>
                                                                  <w:divBdr>
                                                                    <w:top w:val="none" w:sz="0" w:space="0" w:color="auto"/>
                                                                    <w:left w:val="none" w:sz="0" w:space="0" w:color="auto"/>
                                                                    <w:bottom w:val="none" w:sz="0" w:space="0" w:color="auto"/>
                                                                    <w:right w:val="none" w:sz="0" w:space="0" w:color="auto"/>
                                                                  </w:divBdr>
                                                                </w:div>
                                                                <w:div w:id="1849714274">
                                                                  <w:marLeft w:val="0"/>
                                                                  <w:marRight w:val="0"/>
                                                                  <w:marTop w:val="0"/>
                                                                  <w:marBottom w:val="0"/>
                                                                  <w:divBdr>
                                                                    <w:top w:val="none" w:sz="0" w:space="0" w:color="auto"/>
                                                                    <w:left w:val="none" w:sz="0" w:space="0" w:color="auto"/>
                                                                    <w:bottom w:val="none" w:sz="0" w:space="0" w:color="auto"/>
                                                                    <w:right w:val="none" w:sz="0" w:space="0" w:color="auto"/>
                                                                  </w:divBdr>
                                                                </w:div>
                                                                <w:div w:id="1699306318">
                                                                  <w:marLeft w:val="0"/>
                                                                  <w:marRight w:val="0"/>
                                                                  <w:marTop w:val="0"/>
                                                                  <w:marBottom w:val="0"/>
                                                                  <w:divBdr>
                                                                    <w:top w:val="none" w:sz="0" w:space="0" w:color="auto"/>
                                                                    <w:left w:val="none" w:sz="0" w:space="0" w:color="auto"/>
                                                                    <w:bottom w:val="none" w:sz="0" w:space="0" w:color="auto"/>
                                                                    <w:right w:val="none" w:sz="0" w:space="0" w:color="auto"/>
                                                                  </w:divBdr>
                                                                </w:div>
                                                                <w:div w:id="1427112531">
                                                                  <w:marLeft w:val="0"/>
                                                                  <w:marRight w:val="0"/>
                                                                  <w:marTop w:val="0"/>
                                                                  <w:marBottom w:val="0"/>
                                                                  <w:divBdr>
                                                                    <w:top w:val="none" w:sz="0" w:space="0" w:color="auto"/>
                                                                    <w:left w:val="none" w:sz="0" w:space="0" w:color="auto"/>
                                                                    <w:bottom w:val="none" w:sz="0" w:space="0" w:color="auto"/>
                                                                    <w:right w:val="none" w:sz="0" w:space="0" w:color="auto"/>
                                                                  </w:divBdr>
                                                                </w:div>
                                                                <w:div w:id="1118597583">
                                                                  <w:marLeft w:val="0"/>
                                                                  <w:marRight w:val="0"/>
                                                                  <w:marTop w:val="0"/>
                                                                  <w:marBottom w:val="0"/>
                                                                  <w:divBdr>
                                                                    <w:top w:val="none" w:sz="0" w:space="0" w:color="auto"/>
                                                                    <w:left w:val="none" w:sz="0" w:space="0" w:color="auto"/>
                                                                    <w:bottom w:val="none" w:sz="0" w:space="0" w:color="auto"/>
                                                                    <w:right w:val="none" w:sz="0" w:space="0" w:color="auto"/>
                                                                  </w:divBdr>
                                                                </w:div>
                                                                <w:div w:id="795024198">
                                                                  <w:marLeft w:val="0"/>
                                                                  <w:marRight w:val="0"/>
                                                                  <w:marTop w:val="0"/>
                                                                  <w:marBottom w:val="0"/>
                                                                  <w:divBdr>
                                                                    <w:top w:val="none" w:sz="0" w:space="0" w:color="auto"/>
                                                                    <w:left w:val="none" w:sz="0" w:space="0" w:color="auto"/>
                                                                    <w:bottom w:val="none" w:sz="0" w:space="0" w:color="auto"/>
                                                                    <w:right w:val="none" w:sz="0" w:space="0" w:color="auto"/>
                                                                  </w:divBdr>
                                                                </w:div>
                                                                <w:div w:id="1621565976">
                                                                  <w:marLeft w:val="0"/>
                                                                  <w:marRight w:val="0"/>
                                                                  <w:marTop w:val="0"/>
                                                                  <w:marBottom w:val="0"/>
                                                                  <w:divBdr>
                                                                    <w:top w:val="none" w:sz="0" w:space="0" w:color="auto"/>
                                                                    <w:left w:val="none" w:sz="0" w:space="0" w:color="auto"/>
                                                                    <w:bottom w:val="none" w:sz="0" w:space="0" w:color="auto"/>
                                                                    <w:right w:val="none" w:sz="0" w:space="0" w:color="auto"/>
                                                                  </w:divBdr>
                                                                </w:div>
                                                                <w:div w:id="1941596011">
                                                                  <w:marLeft w:val="0"/>
                                                                  <w:marRight w:val="0"/>
                                                                  <w:marTop w:val="0"/>
                                                                  <w:marBottom w:val="0"/>
                                                                  <w:divBdr>
                                                                    <w:top w:val="none" w:sz="0" w:space="0" w:color="auto"/>
                                                                    <w:left w:val="none" w:sz="0" w:space="0" w:color="auto"/>
                                                                    <w:bottom w:val="none" w:sz="0" w:space="0" w:color="auto"/>
                                                                    <w:right w:val="none" w:sz="0" w:space="0" w:color="auto"/>
                                                                  </w:divBdr>
                                                                </w:div>
                                                                <w:div w:id="249124828">
                                                                  <w:marLeft w:val="0"/>
                                                                  <w:marRight w:val="0"/>
                                                                  <w:marTop w:val="0"/>
                                                                  <w:marBottom w:val="0"/>
                                                                  <w:divBdr>
                                                                    <w:top w:val="none" w:sz="0" w:space="0" w:color="auto"/>
                                                                    <w:left w:val="none" w:sz="0" w:space="0" w:color="auto"/>
                                                                    <w:bottom w:val="none" w:sz="0" w:space="0" w:color="auto"/>
                                                                    <w:right w:val="none" w:sz="0" w:space="0" w:color="auto"/>
                                                                  </w:divBdr>
                                                                </w:div>
                                                                <w:div w:id="1014578656">
                                                                  <w:marLeft w:val="0"/>
                                                                  <w:marRight w:val="0"/>
                                                                  <w:marTop w:val="0"/>
                                                                  <w:marBottom w:val="0"/>
                                                                  <w:divBdr>
                                                                    <w:top w:val="none" w:sz="0" w:space="0" w:color="auto"/>
                                                                    <w:left w:val="none" w:sz="0" w:space="0" w:color="auto"/>
                                                                    <w:bottom w:val="none" w:sz="0" w:space="0" w:color="auto"/>
                                                                    <w:right w:val="none" w:sz="0" w:space="0" w:color="auto"/>
                                                                  </w:divBdr>
                                                                </w:div>
                                                                <w:div w:id="1169170959">
                                                                  <w:marLeft w:val="0"/>
                                                                  <w:marRight w:val="0"/>
                                                                  <w:marTop w:val="0"/>
                                                                  <w:marBottom w:val="0"/>
                                                                  <w:divBdr>
                                                                    <w:top w:val="none" w:sz="0" w:space="0" w:color="auto"/>
                                                                    <w:left w:val="none" w:sz="0" w:space="0" w:color="auto"/>
                                                                    <w:bottom w:val="none" w:sz="0" w:space="0" w:color="auto"/>
                                                                    <w:right w:val="none" w:sz="0" w:space="0" w:color="auto"/>
                                                                  </w:divBdr>
                                                                </w:div>
                                                                <w:div w:id="658774930">
                                                                  <w:marLeft w:val="0"/>
                                                                  <w:marRight w:val="0"/>
                                                                  <w:marTop w:val="0"/>
                                                                  <w:marBottom w:val="0"/>
                                                                  <w:divBdr>
                                                                    <w:top w:val="none" w:sz="0" w:space="0" w:color="auto"/>
                                                                    <w:left w:val="none" w:sz="0" w:space="0" w:color="auto"/>
                                                                    <w:bottom w:val="none" w:sz="0" w:space="0" w:color="auto"/>
                                                                    <w:right w:val="none" w:sz="0" w:space="0" w:color="auto"/>
                                                                  </w:divBdr>
                                                                </w:div>
                                                                <w:div w:id="859927790">
                                                                  <w:marLeft w:val="0"/>
                                                                  <w:marRight w:val="0"/>
                                                                  <w:marTop w:val="0"/>
                                                                  <w:marBottom w:val="0"/>
                                                                  <w:divBdr>
                                                                    <w:top w:val="none" w:sz="0" w:space="0" w:color="auto"/>
                                                                    <w:left w:val="none" w:sz="0" w:space="0" w:color="auto"/>
                                                                    <w:bottom w:val="none" w:sz="0" w:space="0" w:color="auto"/>
                                                                    <w:right w:val="none" w:sz="0" w:space="0" w:color="auto"/>
                                                                  </w:divBdr>
                                                                </w:div>
                                                                <w:div w:id="1885673551">
                                                                  <w:marLeft w:val="0"/>
                                                                  <w:marRight w:val="0"/>
                                                                  <w:marTop w:val="0"/>
                                                                  <w:marBottom w:val="0"/>
                                                                  <w:divBdr>
                                                                    <w:top w:val="none" w:sz="0" w:space="0" w:color="auto"/>
                                                                    <w:left w:val="none" w:sz="0" w:space="0" w:color="auto"/>
                                                                    <w:bottom w:val="none" w:sz="0" w:space="0" w:color="auto"/>
                                                                    <w:right w:val="none" w:sz="0" w:space="0" w:color="auto"/>
                                                                  </w:divBdr>
                                                                </w:div>
                                                                <w:div w:id="535892967">
                                                                  <w:marLeft w:val="0"/>
                                                                  <w:marRight w:val="0"/>
                                                                  <w:marTop w:val="0"/>
                                                                  <w:marBottom w:val="0"/>
                                                                  <w:divBdr>
                                                                    <w:top w:val="none" w:sz="0" w:space="0" w:color="auto"/>
                                                                    <w:left w:val="none" w:sz="0" w:space="0" w:color="auto"/>
                                                                    <w:bottom w:val="none" w:sz="0" w:space="0" w:color="auto"/>
                                                                    <w:right w:val="none" w:sz="0" w:space="0" w:color="auto"/>
                                                                  </w:divBdr>
                                                                </w:div>
                                                                <w:div w:id="371462609">
                                                                  <w:marLeft w:val="0"/>
                                                                  <w:marRight w:val="0"/>
                                                                  <w:marTop w:val="0"/>
                                                                  <w:marBottom w:val="0"/>
                                                                  <w:divBdr>
                                                                    <w:top w:val="none" w:sz="0" w:space="0" w:color="auto"/>
                                                                    <w:left w:val="none" w:sz="0" w:space="0" w:color="auto"/>
                                                                    <w:bottom w:val="none" w:sz="0" w:space="0" w:color="auto"/>
                                                                    <w:right w:val="none" w:sz="0" w:space="0" w:color="auto"/>
                                                                  </w:divBdr>
                                                                </w:div>
                                                                <w:div w:id="5521400">
                                                                  <w:marLeft w:val="0"/>
                                                                  <w:marRight w:val="0"/>
                                                                  <w:marTop w:val="0"/>
                                                                  <w:marBottom w:val="0"/>
                                                                  <w:divBdr>
                                                                    <w:top w:val="none" w:sz="0" w:space="0" w:color="auto"/>
                                                                    <w:left w:val="none" w:sz="0" w:space="0" w:color="auto"/>
                                                                    <w:bottom w:val="none" w:sz="0" w:space="0" w:color="auto"/>
                                                                    <w:right w:val="none" w:sz="0" w:space="0" w:color="auto"/>
                                                                  </w:divBdr>
                                                                </w:div>
                                                                <w:div w:id="416175535">
                                                                  <w:marLeft w:val="0"/>
                                                                  <w:marRight w:val="0"/>
                                                                  <w:marTop w:val="0"/>
                                                                  <w:marBottom w:val="0"/>
                                                                  <w:divBdr>
                                                                    <w:top w:val="none" w:sz="0" w:space="0" w:color="auto"/>
                                                                    <w:left w:val="none" w:sz="0" w:space="0" w:color="auto"/>
                                                                    <w:bottom w:val="none" w:sz="0" w:space="0" w:color="auto"/>
                                                                    <w:right w:val="none" w:sz="0" w:space="0" w:color="auto"/>
                                                                  </w:divBdr>
                                                                </w:div>
                                                                <w:div w:id="1248535524">
                                                                  <w:marLeft w:val="0"/>
                                                                  <w:marRight w:val="0"/>
                                                                  <w:marTop w:val="0"/>
                                                                  <w:marBottom w:val="0"/>
                                                                  <w:divBdr>
                                                                    <w:top w:val="none" w:sz="0" w:space="0" w:color="auto"/>
                                                                    <w:left w:val="none" w:sz="0" w:space="0" w:color="auto"/>
                                                                    <w:bottom w:val="none" w:sz="0" w:space="0" w:color="auto"/>
                                                                    <w:right w:val="none" w:sz="0" w:space="0" w:color="auto"/>
                                                                  </w:divBdr>
                                                                </w:div>
                                                                <w:div w:id="2121757415">
                                                                  <w:marLeft w:val="0"/>
                                                                  <w:marRight w:val="0"/>
                                                                  <w:marTop w:val="0"/>
                                                                  <w:marBottom w:val="0"/>
                                                                  <w:divBdr>
                                                                    <w:top w:val="none" w:sz="0" w:space="0" w:color="auto"/>
                                                                    <w:left w:val="none" w:sz="0" w:space="0" w:color="auto"/>
                                                                    <w:bottom w:val="none" w:sz="0" w:space="0" w:color="auto"/>
                                                                    <w:right w:val="none" w:sz="0" w:space="0" w:color="auto"/>
                                                                  </w:divBdr>
                                                                </w:div>
                                                                <w:div w:id="671185643">
                                                                  <w:marLeft w:val="0"/>
                                                                  <w:marRight w:val="0"/>
                                                                  <w:marTop w:val="0"/>
                                                                  <w:marBottom w:val="0"/>
                                                                  <w:divBdr>
                                                                    <w:top w:val="none" w:sz="0" w:space="0" w:color="auto"/>
                                                                    <w:left w:val="none" w:sz="0" w:space="0" w:color="auto"/>
                                                                    <w:bottom w:val="none" w:sz="0" w:space="0" w:color="auto"/>
                                                                    <w:right w:val="none" w:sz="0" w:space="0" w:color="auto"/>
                                                                  </w:divBdr>
                                                                </w:div>
                                                                <w:div w:id="661202494">
                                                                  <w:marLeft w:val="0"/>
                                                                  <w:marRight w:val="0"/>
                                                                  <w:marTop w:val="0"/>
                                                                  <w:marBottom w:val="0"/>
                                                                  <w:divBdr>
                                                                    <w:top w:val="none" w:sz="0" w:space="0" w:color="auto"/>
                                                                    <w:left w:val="none" w:sz="0" w:space="0" w:color="auto"/>
                                                                    <w:bottom w:val="none" w:sz="0" w:space="0" w:color="auto"/>
                                                                    <w:right w:val="none" w:sz="0" w:space="0" w:color="auto"/>
                                                                  </w:divBdr>
                                                                </w:div>
                                                                <w:div w:id="1013384623">
                                                                  <w:marLeft w:val="0"/>
                                                                  <w:marRight w:val="0"/>
                                                                  <w:marTop w:val="0"/>
                                                                  <w:marBottom w:val="0"/>
                                                                  <w:divBdr>
                                                                    <w:top w:val="none" w:sz="0" w:space="0" w:color="auto"/>
                                                                    <w:left w:val="none" w:sz="0" w:space="0" w:color="auto"/>
                                                                    <w:bottom w:val="none" w:sz="0" w:space="0" w:color="auto"/>
                                                                    <w:right w:val="none" w:sz="0" w:space="0" w:color="auto"/>
                                                                  </w:divBdr>
                                                                </w:div>
                                                                <w:div w:id="543835035">
                                                                  <w:marLeft w:val="0"/>
                                                                  <w:marRight w:val="0"/>
                                                                  <w:marTop w:val="0"/>
                                                                  <w:marBottom w:val="0"/>
                                                                  <w:divBdr>
                                                                    <w:top w:val="none" w:sz="0" w:space="0" w:color="auto"/>
                                                                    <w:left w:val="none" w:sz="0" w:space="0" w:color="auto"/>
                                                                    <w:bottom w:val="none" w:sz="0" w:space="0" w:color="auto"/>
                                                                    <w:right w:val="none" w:sz="0" w:space="0" w:color="auto"/>
                                                                  </w:divBdr>
                                                                </w:div>
                                                                <w:div w:id="907573089">
                                                                  <w:marLeft w:val="0"/>
                                                                  <w:marRight w:val="0"/>
                                                                  <w:marTop w:val="0"/>
                                                                  <w:marBottom w:val="0"/>
                                                                  <w:divBdr>
                                                                    <w:top w:val="none" w:sz="0" w:space="0" w:color="auto"/>
                                                                    <w:left w:val="none" w:sz="0" w:space="0" w:color="auto"/>
                                                                    <w:bottom w:val="none" w:sz="0" w:space="0" w:color="auto"/>
                                                                    <w:right w:val="none" w:sz="0" w:space="0" w:color="auto"/>
                                                                  </w:divBdr>
                                                                </w:div>
                                                                <w:div w:id="1833764088">
                                                                  <w:marLeft w:val="0"/>
                                                                  <w:marRight w:val="0"/>
                                                                  <w:marTop w:val="0"/>
                                                                  <w:marBottom w:val="0"/>
                                                                  <w:divBdr>
                                                                    <w:top w:val="none" w:sz="0" w:space="0" w:color="auto"/>
                                                                    <w:left w:val="none" w:sz="0" w:space="0" w:color="auto"/>
                                                                    <w:bottom w:val="none" w:sz="0" w:space="0" w:color="auto"/>
                                                                    <w:right w:val="none" w:sz="0" w:space="0" w:color="auto"/>
                                                                  </w:divBdr>
                                                                </w:div>
                                                                <w:div w:id="733939468">
                                                                  <w:marLeft w:val="0"/>
                                                                  <w:marRight w:val="0"/>
                                                                  <w:marTop w:val="0"/>
                                                                  <w:marBottom w:val="0"/>
                                                                  <w:divBdr>
                                                                    <w:top w:val="none" w:sz="0" w:space="0" w:color="auto"/>
                                                                    <w:left w:val="none" w:sz="0" w:space="0" w:color="auto"/>
                                                                    <w:bottom w:val="none" w:sz="0" w:space="0" w:color="auto"/>
                                                                    <w:right w:val="none" w:sz="0" w:space="0" w:color="auto"/>
                                                                  </w:divBdr>
                                                                </w:div>
                                                                <w:div w:id="1742362440">
                                                                  <w:marLeft w:val="0"/>
                                                                  <w:marRight w:val="0"/>
                                                                  <w:marTop w:val="0"/>
                                                                  <w:marBottom w:val="0"/>
                                                                  <w:divBdr>
                                                                    <w:top w:val="none" w:sz="0" w:space="0" w:color="auto"/>
                                                                    <w:left w:val="none" w:sz="0" w:space="0" w:color="auto"/>
                                                                    <w:bottom w:val="none" w:sz="0" w:space="0" w:color="auto"/>
                                                                    <w:right w:val="none" w:sz="0" w:space="0" w:color="auto"/>
                                                                  </w:divBdr>
                                                                </w:div>
                                                                <w:div w:id="14356673">
                                                                  <w:marLeft w:val="0"/>
                                                                  <w:marRight w:val="0"/>
                                                                  <w:marTop w:val="0"/>
                                                                  <w:marBottom w:val="0"/>
                                                                  <w:divBdr>
                                                                    <w:top w:val="none" w:sz="0" w:space="0" w:color="auto"/>
                                                                    <w:left w:val="none" w:sz="0" w:space="0" w:color="auto"/>
                                                                    <w:bottom w:val="none" w:sz="0" w:space="0" w:color="auto"/>
                                                                    <w:right w:val="none" w:sz="0" w:space="0" w:color="auto"/>
                                                                  </w:divBdr>
                                                                </w:div>
                                                                <w:div w:id="1443959152">
                                                                  <w:marLeft w:val="0"/>
                                                                  <w:marRight w:val="0"/>
                                                                  <w:marTop w:val="0"/>
                                                                  <w:marBottom w:val="0"/>
                                                                  <w:divBdr>
                                                                    <w:top w:val="none" w:sz="0" w:space="0" w:color="auto"/>
                                                                    <w:left w:val="none" w:sz="0" w:space="0" w:color="auto"/>
                                                                    <w:bottom w:val="none" w:sz="0" w:space="0" w:color="auto"/>
                                                                    <w:right w:val="none" w:sz="0" w:space="0" w:color="auto"/>
                                                                  </w:divBdr>
                                                                </w:div>
                                                                <w:div w:id="231543047">
                                                                  <w:marLeft w:val="0"/>
                                                                  <w:marRight w:val="0"/>
                                                                  <w:marTop w:val="0"/>
                                                                  <w:marBottom w:val="0"/>
                                                                  <w:divBdr>
                                                                    <w:top w:val="none" w:sz="0" w:space="0" w:color="auto"/>
                                                                    <w:left w:val="none" w:sz="0" w:space="0" w:color="auto"/>
                                                                    <w:bottom w:val="none" w:sz="0" w:space="0" w:color="auto"/>
                                                                    <w:right w:val="none" w:sz="0" w:space="0" w:color="auto"/>
                                                                  </w:divBdr>
                                                                </w:div>
                                                                <w:div w:id="1408727131">
                                                                  <w:marLeft w:val="0"/>
                                                                  <w:marRight w:val="0"/>
                                                                  <w:marTop w:val="0"/>
                                                                  <w:marBottom w:val="0"/>
                                                                  <w:divBdr>
                                                                    <w:top w:val="none" w:sz="0" w:space="0" w:color="auto"/>
                                                                    <w:left w:val="none" w:sz="0" w:space="0" w:color="auto"/>
                                                                    <w:bottom w:val="none" w:sz="0" w:space="0" w:color="auto"/>
                                                                    <w:right w:val="none" w:sz="0" w:space="0" w:color="auto"/>
                                                                  </w:divBdr>
                                                                </w:div>
                                                                <w:div w:id="1829250331">
                                                                  <w:marLeft w:val="0"/>
                                                                  <w:marRight w:val="0"/>
                                                                  <w:marTop w:val="0"/>
                                                                  <w:marBottom w:val="0"/>
                                                                  <w:divBdr>
                                                                    <w:top w:val="none" w:sz="0" w:space="0" w:color="auto"/>
                                                                    <w:left w:val="none" w:sz="0" w:space="0" w:color="auto"/>
                                                                    <w:bottom w:val="none" w:sz="0" w:space="0" w:color="auto"/>
                                                                    <w:right w:val="none" w:sz="0" w:space="0" w:color="auto"/>
                                                                  </w:divBdr>
                                                                </w:div>
                                                                <w:div w:id="272784693">
                                                                  <w:marLeft w:val="0"/>
                                                                  <w:marRight w:val="0"/>
                                                                  <w:marTop w:val="0"/>
                                                                  <w:marBottom w:val="0"/>
                                                                  <w:divBdr>
                                                                    <w:top w:val="none" w:sz="0" w:space="0" w:color="auto"/>
                                                                    <w:left w:val="none" w:sz="0" w:space="0" w:color="auto"/>
                                                                    <w:bottom w:val="none" w:sz="0" w:space="0" w:color="auto"/>
                                                                    <w:right w:val="none" w:sz="0" w:space="0" w:color="auto"/>
                                                                  </w:divBdr>
                                                                </w:div>
                                                                <w:div w:id="1599631726">
                                                                  <w:marLeft w:val="0"/>
                                                                  <w:marRight w:val="0"/>
                                                                  <w:marTop w:val="0"/>
                                                                  <w:marBottom w:val="0"/>
                                                                  <w:divBdr>
                                                                    <w:top w:val="none" w:sz="0" w:space="0" w:color="auto"/>
                                                                    <w:left w:val="none" w:sz="0" w:space="0" w:color="auto"/>
                                                                    <w:bottom w:val="none" w:sz="0" w:space="0" w:color="auto"/>
                                                                    <w:right w:val="none" w:sz="0" w:space="0" w:color="auto"/>
                                                                  </w:divBdr>
                                                                </w:div>
                                                                <w:div w:id="901327387">
                                                                  <w:marLeft w:val="0"/>
                                                                  <w:marRight w:val="0"/>
                                                                  <w:marTop w:val="0"/>
                                                                  <w:marBottom w:val="0"/>
                                                                  <w:divBdr>
                                                                    <w:top w:val="none" w:sz="0" w:space="0" w:color="auto"/>
                                                                    <w:left w:val="none" w:sz="0" w:space="0" w:color="auto"/>
                                                                    <w:bottom w:val="none" w:sz="0" w:space="0" w:color="auto"/>
                                                                    <w:right w:val="none" w:sz="0" w:space="0" w:color="auto"/>
                                                                  </w:divBdr>
                                                                </w:div>
                                                                <w:div w:id="1767191737">
                                                                  <w:marLeft w:val="0"/>
                                                                  <w:marRight w:val="0"/>
                                                                  <w:marTop w:val="0"/>
                                                                  <w:marBottom w:val="0"/>
                                                                  <w:divBdr>
                                                                    <w:top w:val="none" w:sz="0" w:space="0" w:color="auto"/>
                                                                    <w:left w:val="none" w:sz="0" w:space="0" w:color="auto"/>
                                                                    <w:bottom w:val="none" w:sz="0" w:space="0" w:color="auto"/>
                                                                    <w:right w:val="none" w:sz="0" w:space="0" w:color="auto"/>
                                                                  </w:divBdr>
                                                                </w:div>
                                                                <w:div w:id="1189830547">
                                                                  <w:marLeft w:val="0"/>
                                                                  <w:marRight w:val="0"/>
                                                                  <w:marTop w:val="0"/>
                                                                  <w:marBottom w:val="0"/>
                                                                  <w:divBdr>
                                                                    <w:top w:val="none" w:sz="0" w:space="0" w:color="auto"/>
                                                                    <w:left w:val="none" w:sz="0" w:space="0" w:color="auto"/>
                                                                    <w:bottom w:val="none" w:sz="0" w:space="0" w:color="auto"/>
                                                                    <w:right w:val="none" w:sz="0" w:space="0" w:color="auto"/>
                                                                  </w:divBdr>
                                                                </w:div>
                                                                <w:div w:id="902374384">
                                                                  <w:marLeft w:val="0"/>
                                                                  <w:marRight w:val="0"/>
                                                                  <w:marTop w:val="0"/>
                                                                  <w:marBottom w:val="0"/>
                                                                  <w:divBdr>
                                                                    <w:top w:val="none" w:sz="0" w:space="0" w:color="auto"/>
                                                                    <w:left w:val="none" w:sz="0" w:space="0" w:color="auto"/>
                                                                    <w:bottom w:val="none" w:sz="0" w:space="0" w:color="auto"/>
                                                                    <w:right w:val="none" w:sz="0" w:space="0" w:color="auto"/>
                                                                  </w:divBdr>
                                                                </w:div>
                                                                <w:div w:id="1236935970">
                                                                  <w:marLeft w:val="0"/>
                                                                  <w:marRight w:val="0"/>
                                                                  <w:marTop w:val="0"/>
                                                                  <w:marBottom w:val="0"/>
                                                                  <w:divBdr>
                                                                    <w:top w:val="none" w:sz="0" w:space="0" w:color="auto"/>
                                                                    <w:left w:val="none" w:sz="0" w:space="0" w:color="auto"/>
                                                                    <w:bottom w:val="none" w:sz="0" w:space="0" w:color="auto"/>
                                                                    <w:right w:val="none" w:sz="0" w:space="0" w:color="auto"/>
                                                                  </w:divBdr>
                                                                </w:div>
                                                                <w:div w:id="321658876">
                                                                  <w:marLeft w:val="0"/>
                                                                  <w:marRight w:val="0"/>
                                                                  <w:marTop w:val="0"/>
                                                                  <w:marBottom w:val="0"/>
                                                                  <w:divBdr>
                                                                    <w:top w:val="none" w:sz="0" w:space="0" w:color="auto"/>
                                                                    <w:left w:val="none" w:sz="0" w:space="0" w:color="auto"/>
                                                                    <w:bottom w:val="none" w:sz="0" w:space="0" w:color="auto"/>
                                                                    <w:right w:val="none" w:sz="0" w:space="0" w:color="auto"/>
                                                                  </w:divBdr>
                                                                </w:div>
                                                                <w:div w:id="457839212">
                                                                  <w:marLeft w:val="0"/>
                                                                  <w:marRight w:val="0"/>
                                                                  <w:marTop w:val="0"/>
                                                                  <w:marBottom w:val="0"/>
                                                                  <w:divBdr>
                                                                    <w:top w:val="none" w:sz="0" w:space="0" w:color="auto"/>
                                                                    <w:left w:val="none" w:sz="0" w:space="0" w:color="auto"/>
                                                                    <w:bottom w:val="none" w:sz="0" w:space="0" w:color="auto"/>
                                                                    <w:right w:val="none" w:sz="0" w:space="0" w:color="auto"/>
                                                                  </w:divBdr>
                                                                </w:div>
                                                                <w:div w:id="888610612">
                                                                  <w:marLeft w:val="0"/>
                                                                  <w:marRight w:val="0"/>
                                                                  <w:marTop w:val="0"/>
                                                                  <w:marBottom w:val="0"/>
                                                                  <w:divBdr>
                                                                    <w:top w:val="none" w:sz="0" w:space="0" w:color="auto"/>
                                                                    <w:left w:val="none" w:sz="0" w:space="0" w:color="auto"/>
                                                                    <w:bottom w:val="none" w:sz="0" w:space="0" w:color="auto"/>
                                                                    <w:right w:val="none" w:sz="0" w:space="0" w:color="auto"/>
                                                                  </w:divBdr>
                                                                </w:div>
                                                                <w:div w:id="680163594">
                                                                  <w:marLeft w:val="0"/>
                                                                  <w:marRight w:val="0"/>
                                                                  <w:marTop w:val="0"/>
                                                                  <w:marBottom w:val="0"/>
                                                                  <w:divBdr>
                                                                    <w:top w:val="none" w:sz="0" w:space="0" w:color="auto"/>
                                                                    <w:left w:val="none" w:sz="0" w:space="0" w:color="auto"/>
                                                                    <w:bottom w:val="none" w:sz="0" w:space="0" w:color="auto"/>
                                                                    <w:right w:val="none" w:sz="0" w:space="0" w:color="auto"/>
                                                                  </w:divBdr>
                                                                </w:div>
                                                                <w:div w:id="245268047">
                                                                  <w:marLeft w:val="0"/>
                                                                  <w:marRight w:val="0"/>
                                                                  <w:marTop w:val="0"/>
                                                                  <w:marBottom w:val="0"/>
                                                                  <w:divBdr>
                                                                    <w:top w:val="none" w:sz="0" w:space="0" w:color="auto"/>
                                                                    <w:left w:val="none" w:sz="0" w:space="0" w:color="auto"/>
                                                                    <w:bottom w:val="none" w:sz="0" w:space="0" w:color="auto"/>
                                                                    <w:right w:val="none" w:sz="0" w:space="0" w:color="auto"/>
                                                                  </w:divBdr>
                                                                </w:div>
                                                                <w:div w:id="1258178556">
                                                                  <w:marLeft w:val="0"/>
                                                                  <w:marRight w:val="0"/>
                                                                  <w:marTop w:val="0"/>
                                                                  <w:marBottom w:val="0"/>
                                                                  <w:divBdr>
                                                                    <w:top w:val="none" w:sz="0" w:space="0" w:color="auto"/>
                                                                    <w:left w:val="none" w:sz="0" w:space="0" w:color="auto"/>
                                                                    <w:bottom w:val="none" w:sz="0" w:space="0" w:color="auto"/>
                                                                    <w:right w:val="none" w:sz="0" w:space="0" w:color="auto"/>
                                                                  </w:divBdr>
                                                                </w:div>
                                                                <w:div w:id="920723582">
                                                                  <w:marLeft w:val="0"/>
                                                                  <w:marRight w:val="0"/>
                                                                  <w:marTop w:val="0"/>
                                                                  <w:marBottom w:val="0"/>
                                                                  <w:divBdr>
                                                                    <w:top w:val="none" w:sz="0" w:space="0" w:color="auto"/>
                                                                    <w:left w:val="none" w:sz="0" w:space="0" w:color="auto"/>
                                                                    <w:bottom w:val="none" w:sz="0" w:space="0" w:color="auto"/>
                                                                    <w:right w:val="none" w:sz="0" w:space="0" w:color="auto"/>
                                                                  </w:divBdr>
                                                                </w:div>
                                                                <w:div w:id="617178879">
                                                                  <w:marLeft w:val="0"/>
                                                                  <w:marRight w:val="0"/>
                                                                  <w:marTop w:val="0"/>
                                                                  <w:marBottom w:val="0"/>
                                                                  <w:divBdr>
                                                                    <w:top w:val="none" w:sz="0" w:space="0" w:color="auto"/>
                                                                    <w:left w:val="none" w:sz="0" w:space="0" w:color="auto"/>
                                                                    <w:bottom w:val="none" w:sz="0" w:space="0" w:color="auto"/>
                                                                    <w:right w:val="none" w:sz="0" w:space="0" w:color="auto"/>
                                                                  </w:divBdr>
                                                                </w:div>
                                                                <w:div w:id="2112358570">
                                                                  <w:marLeft w:val="0"/>
                                                                  <w:marRight w:val="0"/>
                                                                  <w:marTop w:val="0"/>
                                                                  <w:marBottom w:val="0"/>
                                                                  <w:divBdr>
                                                                    <w:top w:val="none" w:sz="0" w:space="0" w:color="auto"/>
                                                                    <w:left w:val="none" w:sz="0" w:space="0" w:color="auto"/>
                                                                    <w:bottom w:val="none" w:sz="0" w:space="0" w:color="auto"/>
                                                                    <w:right w:val="none" w:sz="0" w:space="0" w:color="auto"/>
                                                                  </w:divBdr>
                                                                </w:div>
                                                                <w:div w:id="2121996161">
                                                                  <w:marLeft w:val="0"/>
                                                                  <w:marRight w:val="0"/>
                                                                  <w:marTop w:val="0"/>
                                                                  <w:marBottom w:val="0"/>
                                                                  <w:divBdr>
                                                                    <w:top w:val="none" w:sz="0" w:space="0" w:color="auto"/>
                                                                    <w:left w:val="none" w:sz="0" w:space="0" w:color="auto"/>
                                                                    <w:bottom w:val="none" w:sz="0" w:space="0" w:color="auto"/>
                                                                    <w:right w:val="none" w:sz="0" w:space="0" w:color="auto"/>
                                                                  </w:divBdr>
                                                                </w:div>
                                                                <w:div w:id="1197544231">
                                                                  <w:marLeft w:val="0"/>
                                                                  <w:marRight w:val="0"/>
                                                                  <w:marTop w:val="0"/>
                                                                  <w:marBottom w:val="0"/>
                                                                  <w:divBdr>
                                                                    <w:top w:val="none" w:sz="0" w:space="0" w:color="auto"/>
                                                                    <w:left w:val="none" w:sz="0" w:space="0" w:color="auto"/>
                                                                    <w:bottom w:val="none" w:sz="0" w:space="0" w:color="auto"/>
                                                                    <w:right w:val="none" w:sz="0" w:space="0" w:color="auto"/>
                                                                  </w:divBdr>
                                                                </w:div>
                                                                <w:div w:id="1529753257">
                                                                  <w:marLeft w:val="0"/>
                                                                  <w:marRight w:val="0"/>
                                                                  <w:marTop w:val="0"/>
                                                                  <w:marBottom w:val="0"/>
                                                                  <w:divBdr>
                                                                    <w:top w:val="none" w:sz="0" w:space="0" w:color="auto"/>
                                                                    <w:left w:val="none" w:sz="0" w:space="0" w:color="auto"/>
                                                                    <w:bottom w:val="none" w:sz="0" w:space="0" w:color="auto"/>
                                                                    <w:right w:val="none" w:sz="0" w:space="0" w:color="auto"/>
                                                                  </w:divBdr>
                                                                </w:div>
                                                                <w:div w:id="825631632">
                                                                  <w:marLeft w:val="0"/>
                                                                  <w:marRight w:val="0"/>
                                                                  <w:marTop w:val="0"/>
                                                                  <w:marBottom w:val="0"/>
                                                                  <w:divBdr>
                                                                    <w:top w:val="none" w:sz="0" w:space="0" w:color="auto"/>
                                                                    <w:left w:val="none" w:sz="0" w:space="0" w:color="auto"/>
                                                                    <w:bottom w:val="none" w:sz="0" w:space="0" w:color="auto"/>
                                                                    <w:right w:val="none" w:sz="0" w:space="0" w:color="auto"/>
                                                                  </w:divBdr>
                                                                </w:div>
                                                                <w:div w:id="1682051780">
                                                                  <w:marLeft w:val="0"/>
                                                                  <w:marRight w:val="0"/>
                                                                  <w:marTop w:val="0"/>
                                                                  <w:marBottom w:val="0"/>
                                                                  <w:divBdr>
                                                                    <w:top w:val="none" w:sz="0" w:space="0" w:color="auto"/>
                                                                    <w:left w:val="none" w:sz="0" w:space="0" w:color="auto"/>
                                                                    <w:bottom w:val="none" w:sz="0" w:space="0" w:color="auto"/>
                                                                    <w:right w:val="none" w:sz="0" w:space="0" w:color="auto"/>
                                                                  </w:divBdr>
                                                                </w:div>
                                                                <w:div w:id="1772628782">
                                                                  <w:marLeft w:val="0"/>
                                                                  <w:marRight w:val="0"/>
                                                                  <w:marTop w:val="0"/>
                                                                  <w:marBottom w:val="0"/>
                                                                  <w:divBdr>
                                                                    <w:top w:val="none" w:sz="0" w:space="0" w:color="auto"/>
                                                                    <w:left w:val="none" w:sz="0" w:space="0" w:color="auto"/>
                                                                    <w:bottom w:val="none" w:sz="0" w:space="0" w:color="auto"/>
                                                                    <w:right w:val="none" w:sz="0" w:space="0" w:color="auto"/>
                                                                  </w:divBdr>
                                                                </w:div>
                                                                <w:div w:id="594020772">
                                                                  <w:marLeft w:val="0"/>
                                                                  <w:marRight w:val="0"/>
                                                                  <w:marTop w:val="0"/>
                                                                  <w:marBottom w:val="0"/>
                                                                  <w:divBdr>
                                                                    <w:top w:val="none" w:sz="0" w:space="0" w:color="auto"/>
                                                                    <w:left w:val="none" w:sz="0" w:space="0" w:color="auto"/>
                                                                    <w:bottom w:val="none" w:sz="0" w:space="0" w:color="auto"/>
                                                                    <w:right w:val="none" w:sz="0" w:space="0" w:color="auto"/>
                                                                  </w:divBdr>
                                                                </w:div>
                                                                <w:div w:id="1703939010">
                                                                  <w:marLeft w:val="0"/>
                                                                  <w:marRight w:val="0"/>
                                                                  <w:marTop w:val="0"/>
                                                                  <w:marBottom w:val="0"/>
                                                                  <w:divBdr>
                                                                    <w:top w:val="none" w:sz="0" w:space="0" w:color="auto"/>
                                                                    <w:left w:val="none" w:sz="0" w:space="0" w:color="auto"/>
                                                                    <w:bottom w:val="none" w:sz="0" w:space="0" w:color="auto"/>
                                                                    <w:right w:val="none" w:sz="0" w:space="0" w:color="auto"/>
                                                                  </w:divBdr>
                                                                </w:div>
                                                                <w:div w:id="405763080">
                                                                  <w:marLeft w:val="0"/>
                                                                  <w:marRight w:val="0"/>
                                                                  <w:marTop w:val="0"/>
                                                                  <w:marBottom w:val="0"/>
                                                                  <w:divBdr>
                                                                    <w:top w:val="none" w:sz="0" w:space="0" w:color="auto"/>
                                                                    <w:left w:val="none" w:sz="0" w:space="0" w:color="auto"/>
                                                                    <w:bottom w:val="none" w:sz="0" w:space="0" w:color="auto"/>
                                                                    <w:right w:val="none" w:sz="0" w:space="0" w:color="auto"/>
                                                                  </w:divBdr>
                                                                </w:div>
                                                                <w:div w:id="318387117">
                                                                  <w:marLeft w:val="0"/>
                                                                  <w:marRight w:val="0"/>
                                                                  <w:marTop w:val="0"/>
                                                                  <w:marBottom w:val="0"/>
                                                                  <w:divBdr>
                                                                    <w:top w:val="none" w:sz="0" w:space="0" w:color="auto"/>
                                                                    <w:left w:val="none" w:sz="0" w:space="0" w:color="auto"/>
                                                                    <w:bottom w:val="none" w:sz="0" w:space="0" w:color="auto"/>
                                                                    <w:right w:val="none" w:sz="0" w:space="0" w:color="auto"/>
                                                                  </w:divBdr>
                                                                </w:div>
                                                                <w:div w:id="59328895">
                                                                  <w:marLeft w:val="0"/>
                                                                  <w:marRight w:val="0"/>
                                                                  <w:marTop w:val="0"/>
                                                                  <w:marBottom w:val="0"/>
                                                                  <w:divBdr>
                                                                    <w:top w:val="none" w:sz="0" w:space="0" w:color="auto"/>
                                                                    <w:left w:val="none" w:sz="0" w:space="0" w:color="auto"/>
                                                                    <w:bottom w:val="none" w:sz="0" w:space="0" w:color="auto"/>
                                                                    <w:right w:val="none" w:sz="0" w:space="0" w:color="auto"/>
                                                                  </w:divBdr>
                                                                </w:div>
                                                                <w:div w:id="643968201">
                                                                  <w:marLeft w:val="0"/>
                                                                  <w:marRight w:val="0"/>
                                                                  <w:marTop w:val="0"/>
                                                                  <w:marBottom w:val="0"/>
                                                                  <w:divBdr>
                                                                    <w:top w:val="none" w:sz="0" w:space="0" w:color="auto"/>
                                                                    <w:left w:val="none" w:sz="0" w:space="0" w:color="auto"/>
                                                                    <w:bottom w:val="none" w:sz="0" w:space="0" w:color="auto"/>
                                                                    <w:right w:val="none" w:sz="0" w:space="0" w:color="auto"/>
                                                                  </w:divBdr>
                                                                </w:div>
                                                                <w:div w:id="901910277">
                                                                  <w:marLeft w:val="0"/>
                                                                  <w:marRight w:val="0"/>
                                                                  <w:marTop w:val="0"/>
                                                                  <w:marBottom w:val="0"/>
                                                                  <w:divBdr>
                                                                    <w:top w:val="none" w:sz="0" w:space="0" w:color="auto"/>
                                                                    <w:left w:val="none" w:sz="0" w:space="0" w:color="auto"/>
                                                                    <w:bottom w:val="none" w:sz="0" w:space="0" w:color="auto"/>
                                                                    <w:right w:val="none" w:sz="0" w:space="0" w:color="auto"/>
                                                                  </w:divBdr>
                                                                </w:div>
                                                                <w:div w:id="1213495194">
                                                                  <w:marLeft w:val="0"/>
                                                                  <w:marRight w:val="0"/>
                                                                  <w:marTop w:val="0"/>
                                                                  <w:marBottom w:val="0"/>
                                                                  <w:divBdr>
                                                                    <w:top w:val="none" w:sz="0" w:space="0" w:color="auto"/>
                                                                    <w:left w:val="none" w:sz="0" w:space="0" w:color="auto"/>
                                                                    <w:bottom w:val="none" w:sz="0" w:space="0" w:color="auto"/>
                                                                    <w:right w:val="none" w:sz="0" w:space="0" w:color="auto"/>
                                                                  </w:divBdr>
                                                                </w:div>
                                                                <w:div w:id="1841239855">
                                                                  <w:marLeft w:val="0"/>
                                                                  <w:marRight w:val="0"/>
                                                                  <w:marTop w:val="0"/>
                                                                  <w:marBottom w:val="0"/>
                                                                  <w:divBdr>
                                                                    <w:top w:val="none" w:sz="0" w:space="0" w:color="auto"/>
                                                                    <w:left w:val="none" w:sz="0" w:space="0" w:color="auto"/>
                                                                    <w:bottom w:val="none" w:sz="0" w:space="0" w:color="auto"/>
                                                                    <w:right w:val="none" w:sz="0" w:space="0" w:color="auto"/>
                                                                  </w:divBdr>
                                                                </w:div>
                                                                <w:div w:id="1995791244">
                                                                  <w:marLeft w:val="0"/>
                                                                  <w:marRight w:val="0"/>
                                                                  <w:marTop w:val="0"/>
                                                                  <w:marBottom w:val="0"/>
                                                                  <w:divBdr>
                                                                    <w:top w:val="none" w:sz="0" w:space="0" w:color="auto"/>
                                                                    <w:left w:val="none" w:sz="0" w:space="0" w:color="auto"/>
                                                                    <w:bottom w:val="none" w:sz="0" w:space="0" w:color="auto"/>
                                                                    <w:right w:val="none" w:sz="0" w:space="0" w:color="auto"/>
                                                                  </w:divBdr>
                                                                </w:div>
                                                                <w:div w:id="569000361">
                                                                  <w:marLeft w:val="0"/>
                                                                  <w:marRight w:val="0"/>
                                                                  <w:marTop w:val="0"/>
                                                                  <w:marBottom w:val="0"/>
                                                                  <w:divBdr>
                                                                    <w:top w:val="none" w:sz="0" w:space="0" w:color="auto"/>
                                                                    <w:left w:val="none" w:sz="0" w:space="0" w:color="auto"/>
                                                                    <w:bottom w:val="none" w:sz="0" w:space="0" w:color="auto"/>
                                                                    <w:right w:val="none" w:sz="0" w:space="0" w:color="auto"/>
                                                                  </w:divBdr>
                                                                </w:div>
                                                                <w:div w:id="413666445">
                                                                  <w:marLeft w:val="0"/>
                                                                  <w:marRight w:val="0"/>
                                                                  <w:marTop w:val="0"/>
                                                                  <w:marBottom w:val="0"/>
                                                                  <w:divBdr>
                                                                    <w:top w:val="none" w:sz="0" w:space="0" w:color="auto"/>
                                                                    <w:left w:val="none" w:sz="0" w:space="0" w:color="auto"/>
                                                                    <w:bottom w:val="none" w:sz="0" w:space="0" w:color="auto"/>
                                                                    <w:right w:val="none" w:sz="0" w:space="0" w:color="auto"/>
                                                                  </w:divBdr>
                                                                </w:div>
                                                                <w:div w:id="76291335">
                                                                  <w:marLeft w:val="0"/>
                                                                  <w:marRight w:val="0"/>
                                                                  <w:marTop w:val="0"/>
                                                                  <w:marBottom w:val="0"/>
                                                                  <w:divBdr>
                                                                    <w:top w:val="none" w:sz="0" w:space="0" w:color="auto"/>
                                                                    <w:left w:val="none" w:sz="0" w:space="0" w:color="auto"/>
                                                                    <w:bottom w:val="none" w:sz="0" w:space="0" w:color="auto"/>
                                                                    <w:right w:val="none" w:sz="0" w:space="0" w:color="auto"/>
                                                                  </w:divBdr>
                                                                </w:div>
                                                                <w:div w:id="512259780">
                                                                  <w:marLeft w:val="0"/>
                                                                  <w:marRight w:val="0"/>
                                                                  <w:marTop w:val="0"/>
                                                                  <w:marBottom w:val="0"/>
                                                                  <w:divBdr>
                                                                    <w:top w:val="none" w:sz="0" w:space="0" w:color="auto"/>
                                                                    <w:left w:val="none" w:sz="0" w:space="0" w:color="auto"/>
                                                                    <w:bottom w:val="none" w:sz="0" w:space="0" w:color="auto"/>
                                                                    <w:right w:val="none" w:sz="0" w:space="0" w:color="auto"/>
                                                                  </w:divBdr>
                                                                </w:div>
                                                                <w:div w:id="1449394283">
                                                                  <w:marLeft w:val="0"/>
                                                                  <w:marRight w:val="0"/>
                                                                  <w:marTop w:val="0"/>
                                                                  <w:marBottom w:val="0"/>
                                                                  <w:divBdr>
                                                                    <w:top w:val="none" w:sz="0" w:space="0" w:color="auto"/>
                                                                    <w:left w:val="none" w:sz="0" w:space="0" w:color="auto"/>
                                                                    <w:bottom w:val="none" w:sz="0" w:space="0" w:color="auto"/>
                                                                    <w:right w:val="none" w:sz="0" w:space="0" w:color="auto"/>
                                                                  </w:divBdr>
                                                                </w:div>
                                                                <w:div w:id="587545980">
                                                                  <w:marLeft w:val="0"/>
                                                                  <w:marRight w:val="0"/>
                                                                  <w:marTop w:val="0"/>
                                                                  <w:marBottom w:val="0"/>
                                                                  <w:divBdr>
                                                                    <w:top w:val="none" w:sz="0" w:space="0" w:color="auto"/>
                                                                    <w:left w:val="none" w:sz="0" w:space="0" w:color="auto"/>
                                                                    <w:bottom w:val="none" w:sz="0" w:space="0" w:color="auto"/>
                                                                    <w:right w:val="none" w:sz="0" w:space="0" w:color="auto"/>
                                                                  </w:divBdr>
                                                                </w:div>
                                                                <w:div w:id="1160391358">
                                                                  <w:marLeft w:val="0"/>
                                                                  <w:marRight w:val="0"/>
                                                                  <w:marTop w:val="0"/>
                                                                  <w:marBottom w:val="0"/>
                                                                  <w:divBdr>
                                                                    <w:top w:val="none" w:sz="0" w:space="0" w:color="auto"/>
                                                                    <w:left w:val="none" w:sz="0" w:space="0" w:color="auto"/>
                                                                    <w:bottom w:val="none" w:sz="0" w:space="0" w:color="auto"/>
                                                                    <w:right w:val="none" w:sz="0" w:space="0" w:color="auto"/>
                                                                  </w:divBdr>
                                                                </w:div>
                                                                <w:div w:id="1598639513">
                                                                  <w:marLeft w:val="0"/>
                                                                  <w:marRight w:val="0"/>
                                                                  <w:marTop w:val="0"/>
                                                                  <w:marBottom w:val="0"/>
                                                                  <w:divBdr>
                                                                    <w:top w:val="none" w:sz="0" w:space="0" w:color="auto"/>
                                                                    <w:left w:val="none" w:sz="0" w:space="0" w:color="auto"/>
                                                                    <w:bottom w:val="none" w:sz="0" w:space="0" w:color="auto"/>
                                                                    <w:right w:val="none" w:sz="0" w:space="0" w:color="auto"/>
                                                                  </w:divBdr>
                                                                </w:div>
                                                                <w:div w:id="1936865371">
                                                                  <w:marLeft w:val="0"/>
                                                                  <w:marRight w:val="0"/>
                                                                  <w:marTop w:val="0"/>
                                                                  <w:marBottom w:val="0"/>
                                                                  <w:divBdr>
                                                                    <w:top w:val="none" w:sz="0" w:space="0" w:color="auto"/>
                                                                    <w:left w:val="none" w:sz="0" w:space="0" w:color="auto"/>
                                                                    <w:bottom w:val="none" w:sz="0" w:space="0" w:color="auto"/>
                                                                    <w:right w:val="none" w:sz="0" w:space="0" w:color="auto"/>
                                                                  </w:divBdr>
                                                                </w:div>
                                                                <w:div w:id="376317901">
                                                                  <w:marLeft w:val="0"/>
                                                                  <w:marRight w:val="0"/>
                                                                  <w:marTop w:val="0"/>
                                                                  <w:marBottom w:val="0"/>
                                                                  <w:divBdr>
                                                                    <w:top w:val="none" w:sz="0" w:space="0" w:color="auto"/>
                                                                    <w:left w:val="none" w:sz="0" w:space="0" w:color="auto"/>
                                                                    <w:bottom w:val="none" w:sz="0" w:space="0" w:color="auto"/>
                                                                    <w:right w:val="none" w:sz="0" w:space="0" w:color="auto"/>
                                                                  </w:divBdr>
                                                                </w:div>
                                                                <w:div w:id="127018374">
                                                                  <w:marLeft w:val="0"/>
                                                                  <w:marRight w:val="0"/>
                                                                  <w:marTop w:val="0"/>
                                                                  <w:marBottom w:val="0"/>
                                                                  <w:divBdr>
                                                                    <w:top w:val="none" w:sz="0" w:space="0" w:color="auto"/>
                                                                    <w:left w:val="none" w:sz="0" w:space="0" w:color="auto"/>
                                                                    <w:bottom w:val="none" w:sz="0" w:space="0" w:color="auto"/>
                                                                    <w:right w:val="none" w:sz="0" w:space="0" w:color="auto"/>
                                                                  </w:divBdr>
                                                                </w:div>
                                                                <w:div w:id="284311792">
                                                                  <w:marLeft w:val="0"/>
                                                                  <w:marRight w:val="0"/>
                                                                  <w:marTop w:val="0"/>
                                                                  <w:marBottom w:val="0"/>
                                                                  <w:divBdr>
                                                                    <w:top w:val="none" w:sz="0" w:space="0" w:color="auto"/>
                                                                    <w:left w:val="none" w:sz="0" w:space="0" w:color="auto"/>
                                                                    <w:bottom w:val="none" w:sz="0" w:space="0" w:color="auto"/>
                                                                    <w:right w:val="none" w:sz="0" w:space="0" w:color="auto"/>
                                                                  </w:divBdr>
                                                                </w:div>
                                                                <w:div w:id="1412701577">
                                                                  <w:marLeft w:val="0"/>
                                                                  <w:marRight w:val="0"/>
                                                                  <w:marTop w:val="0"/>
                                                                  <w:marBottom w:val="0"/>
                                                                  <w:divBdr>
                                                                    <w:top w:val="none" w:sz="0" w:space="0" w:color="auto"/>
                                                                    <w:left w:val="none" w:sz="0" w:space="0" w:color="auto"/>
                                                                    <w:bottom w:val="none" w:sz="0" w:space="0" w:color="auto"/>
                                                                    <w:right w:val="none" w:sz="0" w:space="0" w:color="auto"/>
                                                                  </w:divBdr>
                                                                </w:div>
                                                                <w:div w:id="327174385">
                                                                  <w:marLeft w:val="0"/>
                                                                  <w:marRight w:val="0"/>
                                                                  <w:marTop w:val="0"/>
                                                                  <w:marBottom w:val="0"/>
                                                                  <w:divBdr>
                                                                    <w:top w:val="none" w:sz="0" w:space="0" w:color="auto"/>
                                                                    <w:left w:val="none" w:sz="0" w:space="0" w:color="auto"/>
                                                                    <w:bottom w:val="none" w:sz="0" w:space="0" w:color="auto"/>
                                                                    <w:right w:val="none" w:sz="0" w:space="0" w:color="auto"/>
                                                                  </w:divBdr>
                                                                </w:div>
                                                                <w:div w:id="1982535396">
                                                                  <w:marLeft w:val="0"/>
                                                                  <w:marRight w:val="0"/>
                                                                  <w:marTop w:val="0"/>
                                                                  <w:marBottom w:val="0"/>
                                                                  <w:divBdr>
                                                                    <w:top w:val="none" w:sz="0" w:space="0" w:color="auto"/>
                                                                    <w:left w:val="none" w:sz="0" w:space="0" w:color="auto"/>
                                                                    <w:bottom w:val="none" w:sz="0" w:space="0" w:color="auto"/>
                                                                    <w:right w:val="none" w:sz="0" w:space="0" w:color="auto"/>
                                                                  </w:divBdr>
                                                                </w:div>
                                                                <w:div w:id="1237402633">
                                                                  <w:marLeft w:val="0"/>
                                                                  <w:marRight w:val="0"/>
                                                                  <w:marTop w:val="0"/>
                                                                  <w:marBottom w:val="0"/>
                                                                  <w:divBdr>
                                                                    <w:top w:val="none" w:sz="0" w:space="0" w:color="auto"/>
                                                                    <w:left w:val="none" w:sz="0" w:space="0" w:color="auto"/>
                                                                    <w:bottom w:val="none" w:sz="0" w:space="0" w:color="auto"/>
                                                                    <w:right w:val="none" w:sz="0" w:space="0" w:color="auto"/>
                                                                  </w:divBdr>
                                                                </w:div>
                                                                <w:div w:id="484854701">
                                                                  <w:marLeft w:val="0"/>
                                                                  <w:marRight w:val="0"/>
                                                                  <w:marTop w:val="0"/>
                                                                  <w:marBottom w:val="0"/>
                                                                  <w:divBdr>
                                                                    <w:top w:val="none" w:sz="0" w:space="0" w:color="auto"/>
                                                                    <w:left w:val="none" w:sz="0" w:space="0" w:color="auto"/>
                                                                    <w:bottom w:val="none" w:sz="0" w:space="0" w:color="auto"/>
                                                                    <w:right w:val="none" w:sz="0" w:space="0" w:color="auto"/>
                                                                  </w:divBdr>
                                                                </w:div>
                                                                <w:div w:id="1244221048">
                                                                  <w:marLeft w:val="0"/>
                                                                  <w:marRight w:val="0"/>
                                                                  <w:marTop w:val="0"/>
                                                                  <w:marBottom w:val="0"/>
                                                                  <w:divBdr>
                                                                    <w:top w:val="none" w:sz="0" w:space="0" w:color="auto"/>
                                                                    <w:left w:val="none" w:sz="0" w:space="0" w:color="auto"/>
                                                                    <w:bottom w:val="none" w:sz="0" w:space="0" w:color="auto"/>
                                                                    <w:right w:val="none" w:sz="0" w:space="0" w:color="auto"/>
                                                                  </w:divBdr>
                                                                </w:div>
                                                                <w:div w:id="2082409341">
                                                                  <w:marLeft w:val="0"/>
                                                                  <w:marRight w:val="0"/>
                                                                  <w:marTop w:val="0"/>
                                                                  <w:marBottom w:val="0"/>
                                                                  <w:divBdr>
                                                                    <w:top w:val="none" w:sz="0" w:space="0" w:color="auto"/>
                                                                    <w:left w:val="none" w:sz="0" w:space="0" w:color="auto"/>
                                                                    <w:bottom w:val="none" w:sz="0" w:space="0" w:color="auto"/>
                                                                    <w:right w:val="none" w:sz="0" w:space="0" w:color="auto"/>
                                                                  </w:divBdr>
                                                                </w:div>
                                                                <w:div w:id="872037929">
                                                                  <w:marLeft w:val="0"/>
                                                                  <w:marRight w:val="0"/>
                                                                  <w:marTop w:val="0"/>
                                                                  <w:marBottom w:val="0"/>
                                                                  <w:divBdr>
                                                                    <w:top w:val="none" w:sz="0" w:space="0" w:color="auto"/>
                                                                    <w:left w:val="none" w:sz="0" w:space="0" w:color="auto"/>
                                                                    <w:bottom w:val="none" w:sz="0" w:space="0" w:color="auto"/>
                                                                    <w:right w:val="none" w:sz="0" w:space="0" w:color="auto"/>
                                                                  </w:divBdr>
                                                                </w:div>
                                                                <w:div w:id="959188201">
                                                                  <w:marLeft w:val="0"/>
                                                                  <w:marRight w:val="0"/>
                                                                  <w:marTop w:val="0"/>
                                                                  <w:marBottom w:val="0"/>
                                                                  <w:divBdr>
                                                                    <w:top w:val="none" w:sz="0" w:space="0" w:color="auto"/>
                                                                    <w:left w:val="none" w:sz="0" w:space="0" w:color="auto"/>
                                                                    <w:bottom w:val="none" w:sz="0" w:space="0" w:color="auto"/>
                                                                    <w:right w:val="none" w:sz="0" w:space="0" w:color="auto"/>
                                                                  </w:divBdr>
                                                                </w:div>
                                                                <w:div w:id="1129670364">
                                                                  <w:marLeft w:val="0"/>
                                                                  <w:marRight w:val="0"/>
                                                                  <w:marTop w:val="0"/>
                                                                  <w:marBottom w:val="0"/>
                                                                  <w:divBdr>
                                                                    <w:top w:val="none" w:sz="0" w:space="0" w:color="auto"/>
                                                                    <w:left w:val="none" w:sz="0" w:space="0" w:color="auto"/>
                                                                    <w:bottom w:val="none" w:sz="0" w:space="0" w:color="auto"/>
                                                                    <w:right w:val="none" w:sz="0" w:space="0" w:color="auto"/>
                                                                  </w:divBdr>
                                                                </w:div>
                                                                <w:div w:id="719285785">
                                                                  <w:marLeft w:val="0"/>
                                                                  <w:marRight w:val="0"/>
                                                                  <w:marTop w:val="0"/>
                                                                  <w:marBottom w:val="0"/>
                                                                  <w:divBdr>
                                                                    <w:top w:val="none" w:sz="0" w:space="0" w:color="auto"/>
                                                                    <w:left w:val="none" w:sz="0" w:space="0" w:color="auto"/>
                                                                    <w:bottom w:val="none" w:sz="0" w:space="0" w:color="auto"/>
                                                                    <w:right w:val="none" w:sz="0" w:space="0" w:color="auto"/>
                                                                  </w:divBdr>
                                                                </w:div>
                                                                <w:div w:id="1331176613">
                                                                  <w:marLeft w:val="0"/>
                                                                  <w:marRight w:val="0"/>
                                                                  <w:marTop w:val="0"/>
                                                                  <w:marBottom w:val="0"/>
                                                                  <w:divBdr>
                                                                    <w:top w:val="none" w:sz="0" w:space="0" w:color="auto"/>
                                                                    <w:left w:val="none" w:sz="0" w:space="0" w:color="auto"/>
                                                                    <w:bottom w:val="none" w:sz="0" w:space="0" w:color="auto"/>
                                                                    <w:right w:val="none" w:sz="0" w:space="0" w:color="auto"/>
                                                                  </w:divBdr>
                                                                </w:div>
                                                                <w:div w:id="1778476779">
                                                                  <w:marLeft w:val="0"/>
                                                                  <w:marRight w:val="0"/>
                                                                  <w:marTop w:val="0"/>
                                                                  <w:marBottom w:val="0"/>
                                                                  <w:divBdr>
                                                                    <w:top w:val="none" w:sz="0" w:space="0" w:color="auto"/>
                                                                    <w:left w:val="none" w:sz="0" w:space="0" w:color="auto"/>
                                                                    <w:bottom w:val="none" w:sz="0" w:space="0" w:color="auto"/>
                                                                    <w:right w:val="none" w:sz="0" w:space="0" w:color="auto"/>
                                                                  </w:divBdr>
                                                                </w:div>
                                                                <w:div w:id="2008709241">
                                                                  <w:marLeft w:val="0"/>
                                                                  <w:marRight w:val="0"/>
                                                                  <w:marTop w:val="0"/>
                                                                  <w:marBottom w:val="0"/>
                                                                  <w:divBdr>
                                                                    <w:top w:val="none" w:sz="0" w:space="0" w:color="auto"/>
                                                                    <w:left w:val="none" w:sz="0" w:space="0" w:color="auto"/>
                                                                    <w:bottom w:val="none" w:sz="0" w:space="0" w:color="auto"/>
                                                                    <w:right w:val="none" w:sz="0" w:space="0" w:color="auto"/>
                                                                  </w:divBdr>
                                                                </w:div>
                                                                <w:div w:id="1871527590">
                                                                  <w:marLeft w:val="0"/>
                                                                  <w:marRight w:val="0"/>
                                                                  <w:marTop w:val="0"/>
                                                                  <w:marBottom w:val="0"/>
                                                                  <w:divBdr>
                                                                    <w:top w:val="none" w:sz="0" w:space="0" w:color="auto"/>
                                                                    <w:left w:val="none" w:sz="0" w:space="0" w:color="auto"/>
                                                                    <w:bottom w:val="none" w:sz="0" w:space="0" w:color="auto"/>
                                                                    <w:right w:val="none" w:sz="0" w:space="0" w:color="auto"/>
                                                                  </w:divBdr>
                                                                </w:div>
                                                                <w:div w:id="243805020">
                                                                  <w:marLeft w:val="0"/>
                                                                  <w:marRight w:val="0"/>
                                                                  <w:marTop w:val="0"/>
                                                                  <w:marBottom w:val="0"/>
                                                                  <w:divBdr>
                                                                    <w:top w:val="none" w:sz="0" w:space="0" w:color="auto"/>
                                                                    <w:left w:val="none" w:sz="0" w:space="0" w:color="auto"/>
                                                                    <w:bottom w:val="none" w:sz="0" w:space="0" w:color="auto"/>
                                                                    <w:right w:val="none" w:sz="0" w:space="0" w:color="auto"/>
                                                                  </w:divBdr>
                                                                </w:div>
                                                                <w:div w:id="2019233877">
                                                                  <w:marLeft w:val="0"/>
                                                                  <w:marRight w:val="0"/>
                                                                  <w:marTop w:val="0"/>
                                                                  <w:marBottom w:val="0"/>
                                                                  <w:divBdr>
                                                                    <w:top w:val="none" w:sz="0" w:space="0" w:color="auto"/>
                                                                    <w:left w:val="none" w:sz="0" w:space="0" w:color="auto"/>
                                                                    <w:bottom w:val="none" w:sz="0" w:space="0" w:color="auto"/>
                                                                    <w:right w:val="none" w:sz="0" w:space="0" w:color="auto"/>
                                                                  </w:divBdr>
                                                                </w:div>
                                                                <w:div w:id="622275258">
                                                                  <w:marLeft w:val="0"/>
                                                                  <w:marRight w:val="0"/>
                                                                  <w:marTop w:val="0"/>
                                                                  <w:marBottom w:val="0"/>
                                                                  <w:divBdr>
                                                                    <w:top w:val="none" w:sz="0" w:space="0" w:color="auto"/>
                                                                    <w:left w:val="none" w:sz="0" w:space="0" w:color="auto"/>
                                                                    <w:bottom w:val="none" w:sz="0" w:space="0" w:color="auto"/>
                                                                    <w:right w:val="none" w:sz="0" w:space="0" w:color="auto"/>
                                                                  </w:divBdr>
                                                                </w:div>
                                                                <w:div w:id="963923579">
                                                                  <w:marLeft w:val="0"/>
                                                                  <w:marRight w:val="0"/>
                                                                  <w:marTop w:val="0"/>
                                                                  <w:marBottom w:val="0"/>
                                                                  <w:divBdr>
                                                                    <w:top w:val="none" w:sz="0" w:space="0" w:color="auto"/>
                                                                    <w:left w:val="none" w:sz="0" w:space="0" w:color="auto"/>
                                                                    <w:bottom w:val="none" w:sz="0" w:space="0" w:color="auto"/>
                                                                    <w:right w:val="none" w:sz="0" w:space="0" w:color="auto"/>
                                                                  </w:divBdr>
                                                                </w:div>
                                                                <w:div w:id="1845703088">
                                                                  <w:marLeft w:val="0"/>
                                                                  <w:marRight w:val="0"/>
                                                                  <w:marTop w:val="0"/>
                                                                  <w:marBottom w:val="0"/>
                                                                  <w:divBdr>
                                                                    <w:top w:val="none" w:sz="0" w:space="0" w:color="auto"/>
                                                                    <w:left w:val="none" w:sz="0" w:space="0" w:color="auto"/>
                                                                    <w:bottom w:val="none" w:sz="0" w:space="0" w:color="auto"/>
                                                                    <w:right w:val="none" w:sz="0" w:space="0" w:color="auto"/>
                                                                  </w:divBdr>
                                                                </w:div>
                                                                <w:div w:id="1240406267">
                                                                  <w:marLeft w:val="0"/>
                                                                  <w:marRight w:val="0"/>
                                                                  <w:marTop w:val="0"/>
                                                                  <w:marBottom w:val="0"/>
                                                                  <w:divBdr>
                                                                    <w:top w:val="none" w:sz="0" w:space="0" w:color="auto"/>
                                                                    <w:left w:val="none" w:sz="0" w:space="0" w:color="auto"/>
                                                                    <w:bottom w:val="none" w:sz="0" w:space="0" w:color="auto"/>
                                                                    <w:right w:val="none" w:sz="0" w:space="0" w:color="auto"/>
                                                                  </w:divBdr>
                                                                </w:div>
                                                                <w:div w:id="1730302545">
                                                                  <w:marLeft w:val="0"/>
                                                                  <w:marRight w:val="0"/>
                                                                  <w:marTop w:val="0"/>
                                                                  <w:marBottom w:val="0"/>
                                                                  <w:divBdr>
                                                                    <w:top w:val="none" w:sz="0" w:space="0" w:color="auto"/>
                                                                    <w:left w:val="none" w:sz="0" w:space="0" w:color="auto"/>
                                                                    <w:bottom w:val="none" w:sz="0" w:space="0" w:color="auto"/>
                                                                    <w:right w:val="none" w:sz="0" w:space="0" w:color="auto"/>
                                                                  </w:divBdr>
                                                                </w:div>
                                                                <w:div w:id="204146957">
                                                                  <w:marLeft w:val="0"/>
                                                                  <w:marRight w:val="0"/>
                                                                  <w:marTop w:val="0"/>
                                                                  <w:marBottom w:val="0"/>
                                                                  <w:divBdr>
                                                                    <w:top w:val="none" w:sz="0" w:space="0" w:color="auto"/>
                                                                    <w:left w:val="none" w:sz="0" w:space="0" w:color="auto"/>
                                                                    <w:bottom w:val="none" w:sz="0" w:space="0" w:color="auto"/>
                                                                    <w:right w:val="none" w:sz="0" w:space="0" w:color="auto"/>
                                                                  </w:divBdr>
                                                                </w:div>
                                                                <w:div w:id="803428892">
                                                                  <w:marLeft w:val="0"/>
                                                                  <w:marRight w:val="0"/>
                                                                  <w:marTop w:val="0"/>
                                                                  <w:marBottom w:val="0"/>
                                                                  <w:divBdr>
                                                                    <w:top w:val="none" w:sz="0" w:space="0" w:color="auto"/>
                                                                    <w:left w:val="none" w:sz="0" w:space="0" w:color="auto"/>
                                                                    <w:bottom w:val="none" w:sz="0" w:space="0" w:color="auto"/>
                                                                    <w:right w:val="none" w:sz="0" w:space="0" w:color="auto"/>
                                                                  </w:divBdr>
                                                                </w:div>
                                                                <w:div w:id="273752785">
                                                                  <w:marLeft w:val="0"/>
                                                                  <w:marRight w:val="0"/>
                                                                  <w:marTop w:val="0"/>
                                                                  <w:marBottom w:val="0"/>
                                                                  <w:divBdr>
                                                                    <w:top w:val="none" w:sz="0" w:space="0" w:color="auto"/>
                                                                    <w:left w:val="none" w:sz="0" w:space="0" w:color="auto"/>
                                                                    <w:bottom w:val="none" w:sz="0" w:space="0" w:color="auto"/>
                                                                    <w:right w:val="none" w:sz="0" w:space="0" w:color="auto"/>
                                                                  </w:divBdr>
                                                                </w:div>
                                                                <w:div w:id="1346634881">
                                                                  <w:marLeft w:val="0"/>
                                                                  <w:marRight w:val="0"/>
                                                                  <w:marTop w:val="0"/>
                                                                  <w:marBottom w:val="0"/>
                                                                  <w:divBdr>
                                                                    <w:top w:val="none" w:sz="0" w:space="0" w:color="auto"/>
                                                                    <w:left w:val="none" w:sz="0" w:space="0" w:color="auto"/>
                                                                    <w:bottom w:val="none" w:sz="0" w:space="0" w:color="auto"/>
                                                                    <w:right w:val="none" w:sz="0" w:space="0" w:color="auto"/>
                                                                  </w:divBdr>
                                                                </w:div>
                                                                <w:div w:id="1426926368">
                                                                  <w:marLeft w:val="0"/>
                                                                  <w:marRight w:val="0"/>
                                                                  <w:marTop w:val="0"/>
                                                                  <w:marBottom w:val="0"/>
                                                                  <w:divBdr>
                                                                    <w:top w:val="none" w:sz="0" w:space="0" w:color="auto"/>
                                                                    <w:left w:val="none" w:sz="0" w:space="0" w:color="auto"/>
                                                                    <w:bottom w:val="none" w:sz="0" w:space="0" w:color="auto"/>
                                                                    <w:right w:val="none" w:sz="0" w:space="0" w:color="auto"/>
                                                                  </w:divBdr>
                                                                </w:div>
                                                                <w:div w:id="294533351">
                                                                  <w:marLeft w:val="0"/>
                                                                  <w:marRight w:val="0"/>
                                                                  <w:marTop w:val="0"/>
                                                                  <w:marBottom w:val="0"/>
                                                                  <w:divBdr>
                                                                    <w:top w:val="none" w:sz="0" w:space="0" w:color="auto"/>
                                                                    <w:left w:val="none" w:sz="0" w:space="0" w:color="auto"/>
                                                                    <w:bottom w:val="none" w:sz="0" w:space="0" w:color="auto"/>
                                                                    <w:right w:val="none" w:sz="0" w:space="0" w:color="auto"/>
                                                                  </w:divBdr>
                                                                </w:div>
                                                                <w:div w:id="126709124">
                                                                  <w:marLeft w:val="0"/>
                                                                  <w:marRight w:val="0"/>
                                                                  <w:marTop w:val="0"/>
                                                                  <w:marBottom w:val="0"/>
                                                                  <w:divBdr>
                                                                    <w:top w:val="none" w:sz="0" w:space="0" w:color="auto"/>
                                                                    <w:left w:val="none" w:sz="0" w:space="0" w:color="auto"/>
                                                                    <w:bottom w:val="none" w:sz="0" w:space="0" w:color="auto"/>
                                                                    <w:right w:val="none" w:sz="0" w:space="0" w:color="auto"/>
                                                                  </w:divBdr>
                                                                </w:div>
                                                                <w:div w:id="426508949">
                                                                  <w:marLeft w:val="0"/>
                                                                  <w:marRight w:val="0"/>
                                                                  <w:marTop w:val="0"/>
                                                                  <w:marBottom w:val="0"/>
                                                                  <w:divBdr>
                                                                    <w:top w:val="none" w:sz="0" w:space="0" w:color="auto"/>
                                                                    <w:left w:val="none" w:sz="0" w:space="0" w:color="auto"/>
                                                                    <w:bottom w:val="none" w:sz="0" w:space="0" w:color="auto"/>
                                                                    <w:right w:val="none" w:sz="0" w:space="0" w:color="auto"/>
                                                                  </w:divBdr>
                                                                </w:div>
                                                                <w:div w:id="564993069">
                                                                  <w:marLeft w:val="0"/>
                                                                  <w:marRight w:val="0"/>
                                                                  <w:marTop w:val="0"/>
                                                                  <w:marBottom w:val="0"/>
                                                                  <w:divBdr>
                                                                    <w:top w:val="none" w:sz="0" w:space="0" w:color="auto"/>
                                                                    <w:left w:val="none" w:sz="0" w:space="0" w:color="auto"/>
                                                                    <w:bottom w:val="none" w:sz="0" w:space="0" w:color="auto"/>
                                                                    <w:right w:val="none" w:sz="0" w:space="0" w:color="auto"/>
                                                                  </w:divBdr>
                                                                </w:div>
                                                                <w:div w:id="1966159373">
                                                                  <w:marLeft w:val="0"/>
                                                                  <w:marRight w:val="0"/>
                                                                  <w:marTop w:val="0"/>
                                                                  <w:marBottom w:val="0"/>
                                                                  <w:divBdr>
                                                                    <w:top w:val="none" w:sz="0" w:space="0" w:color="auto"/>
                                                                    <w:left w:val="none" w:sz="0" w:space="0" w:color="auto"/>
                                                                    <w:bottom w:val="none" w:sz="0" w:space="0" w:color="auto"/>
                                                                    <w:right w:val="none" w:sz="0" w:space="0" w:color="auto"/>
                                                                  </w:divBdr>
                                                                </w:div>
                                                                <w:div w:id="437793494">
                                                                  <w:marLeft w:val="0"/>
                                                                  <w:marRight w:val="0"/>
                                                                  <w:marTop w:val="0"/>
                                                                  <w:marBottom w:val="0"/>
                                                                  <w:divBdr>
                                                                    <w:top w:val="none" w:sz="0" w:space="0" w:color="auto"/>
                                                                    <w:left w:val="none" w:sz="0" w:space="0" w:color="auto"/>
                                                                    <w:bottom w:val="none" w:sz="0" w:space="0" w:color="auto"/>
                                                                    <w:right w:val="none" w:sz="0" w:space="0" w:color="auto"/>
                                                                  </w:divBdr>
                                                                </w:div>
                                                                <w:div w:id="1700474258">
                                                                  <w:marLeft w:val="0"/>
                                                                  <w:marRight w:val="0"/>
                                                                  <w:marTop w:val="0"/>
                                                                  <w:marBottom w:val="0"/>
                                                                  <w:divBdr>
                                                                    <w:top w:val="none" w:sz="0" w:space="0" w:color="auto"/>
                                                                    <w:left w:val="none" w:sz="0" w:space="0" w:color="auto"/>
                                                                    <w:bottom w:val="none" w:sz="0" w:space="0" w:color="auto"/>
                                                                    <w:right w:val="none" w:sz="0" w:space="0" w:color="auto"/>
                                                                  </w:divBdr>
                                                                </w:div>
                                                                <w:div w:id="1132938395">
                                                                  <w:marLeft w:val="0"/>
                                                                  <w:marRight w:val="0"/>
                                                                  <w:marTop w:val="0"/>
                                                                  <w:marBottom w:val="0"/>
                                                                  <w:divBdr>
                                                                    <w:top w:val="none" w:sz="0" w:space="0" w:color="auto"/>
                                                                    <w:left w:val="none" w:sz="0" w:space="0" w:color="auto"/>
                                                                    <w:bottom w:val="none" w:sz="0" w:space="0" w:color="auto"/>
                                                                    <w:right w:val="none" w:sz="0" w:space="0" w:color="auto"/>
                                                                  </w:divBdr>
                                                                </w:div>
                                                                <w:div w:id="2066366442">
                                                                  <w:marLeft w:val="0"/>
                                                                  <w:marRight w:val="0"/>
                                                                  <w:marTop w:val="0"/>
                                                                  <w:marBottom w:val="0"/>
                                                                  <w:divBdr>
                                                                    <w:top w:val="none" w:sz="0" w:space="0" w:color="auto"/>
                                                                    <w:left w:val="none" w:sz="0" w:space="0" w:color="auto"/>
                                                                    <w:bottom w:val="none" w:sz="0" w:space="0" w:color="auto"/>
                                                                    <w:right w:val="none" w:sz="0" w:space="0" w:color="auto"/>
                                                                  </w:divBdr>
                                                                </w:div>
                                                                <w:div w:id="67961799">
                                                                  <w:marLeft w:val="0"/>
                                                                  <w:marRight w:val="0"/>
                                                                  <w:marTop w:val="0"/>
                                                                  <w:marBottom w:val="0"/>
                                                                  <w:divBdr>
                                                                    <w:top w:val="none" w:sz="0" w:space="0" w:color="auto"/>
                                                                    <w:left w:val="none" w:sz="0" w:space="0" w:color="auto"/>
                                                                    <w:bottom w:val="none" w:sz="0" w:space="0" w:color="auto"/>
                                                                    <w:right w:val="none" w:sz="0" w:space="0" w:color="auto"/>
                                                                  </w:divBdr>
                                                                </w:div>
                                                                <w:div w:id="2141457331">
                                                                  <w:marLeft w:val="0"/>
                                                                  <w:marRight w:val="0"/>
                                                                  <w:marTop w:val="0"/>
                                                                  <w:marBottom w:val="0"/>
                                                                  <w:divBdr>
                                                                    <w:top w:val="none" w:sz="0" w:space="0" w:color="auto"/>
                                                                    <w:left w:val="none" w:sz="0" w:space="0" w:color="auto"/>
                                                                    <w:bottom w:val="none" w:sz="0" w:space="0" w:color="auto"/>
                                                                    <w:right w:val="none" w:sz="0" w:space="0" w:color="auto"/>
                                                                  </w:divBdr>
                                                                </w:div>
                                                                <w:div w:id="1410807411">
                                                                  <w:marLeft w:val="0"/>
                                                                  <w:marRight w:val="0"/>
                                                                  <w:marTop w:val="0"/>
                                                                  <w:marBottom w:val="0"/>
                                                                  <w:divBdr>
                                                                    <w:top w:val="none" w:sz="0" w:space="0" w:color="auto"/>
                                                                    <w:left w:val="none" w:sz="0" w:space="0" w:color="auto"/>
                                                                    <w:bottom w:val="none" w:sz="0" w:space="0" w:color="auto"/>
                                                                    <w:right w:val="none" w:sz="0" w:space="0" w:color="auto"/>
                                                                  </w:divBdr>
                                                                </w:div>
                                                                <w:div w:id="2048988210">
                                                                  <w:marLeft w:val="0"/>
                                                                  <w:marRight w:val="0"/>
                                                                  <w:marTop w:val="0"/>
                                                                  <w:marBottom w:val="0"/>
                                                                  <w:divBdr>
                                                                    <w:top w:val="none" w:sz="0" w:space="0" w:color="auto"/>
                                                                    <w:left w:val="none" w:sz="0" w:space="0" w:color="auto"/>
                                                                    <w:bottom w:val="none" w:sz="0" w:space="0" w:color="auto"/>
                                                                    <w:right w:val="none" w:sz="0" w:space="0" w:color="auto"/>
                                                                  </w:divBdr>
                                                                </w:div>
                                                                <w:div w:id="1432356133">
                                                                  <w:marLeft w:val="0"/>
                                                                  <w:marRight w:val="0"/>
                                                                  <w:marTop w:val="0"/>
                                                                  <w:marBottom w:val="0"/>
                                                                  <w:divBdr>
                                                                    <w:top w:val="none" w:sz="0" w:space="0" w:color="auto"/>
                                                                    <w:left w:val="none" w:sz="0" w:space="0" w:color="auto"/>
                                                                    <w:bottom w:val="none" w:sz="0" w:space="0" w:color="auto"/>
                                                                    <w:right w:val="none" w:sz="0" w:space="0" w:color="auto"/>
                                                                  </w:divBdr>
                                                                </w:div>
                                                                <w:div w:id="1661039302">
                                                                  <w:marLeft w:val="0"/>
                                                                  <w:marRight w:val="0"/>
                                                                  <w:marTop w:val="0"/>
                                                                  <w:marBottom w:val="0"/>
                                                                  <w:divBdr>
                                                                    <w:top w:val="none" w:sz="0" w:space="0" w:color="auto"/>
                                                                    <w:left w:val="none" w:sz="0" w:space="0" w:color="auto"/>
                                                                    <w:bottom w:val="none" w:sz="0" w:space="0" w:color="auto"/>
                                                                    <w:right w:val="none" w:sz="0" w:space="0" w:color="auto"/>
                                                                  </w:divBdr>
                                                                </w:div>
                                                                <w:div w:id="874927684">
                                                                  <w:marLeft w:val="0"/>
                                                                  <w:marRight w:val="0"/>
                                                                  <w:marTop w:val="0"/>
                                                                  <w:marBottom w:val="0"/>
                                                                  <w:divBdr>
                                                                    <w:top w:val="none" w:sz="0" w:space="0" w:color="auto"/>
                                                                    <w:left w:val="none" w:sz="0" w:space="0" w:color="auto"/>
                                                                    <w:bottom w:val="none" w:sz="0" w:space="0" w:color="auto"/>
                                                                    <w:right w:val="none" w:sz="0" w:space="0" w:color="auto"/>
                                                                  </w:divBdr>
                                                                </w:div>
                                                                <w:div w:id="258761643">
                                                                  <w:marLeft w:val="0"/>
                                                                  <w:marRight w:val="0"/>
                                                                  <w:marTop w:val="0"/>
                                                                  <w:marBottom w:val="0"/>
                                                                  <w:divBdr>
                                                                    <w:top w:val="none" w:sz="0" w:space="0" w:color="auto"/>
                                                                    <w:left w:val="none" w:sz="0" w:space="0" w:color="auto"/>
                                                                    <w:bottom w:val="none" w:sz="0" w:space="0" w:color="auto"/>
                                                                    <w:right w:val="none" w:sz="0" w:space="0" w:color="auto"/>
                                                                  </w:divBdr>
                                                                </w:div>
                                                                <w:div w:id="1222522414">
                                                                  <w:marLeft w:val="0"/>
                                                                  <w:marRight w:val="0"/>
                                                                  <w:marTop w:val="0"/>
                                                                  <w:marBottom w:val="0"/>
                                                                  <w:divBdr>
                                                                    <w:top w:val="none" w:sz="0" w:space="0" w:color="auto"/>
                                                                    <w:left w:val="none" w:sz="0" w:space="0" w:color="auto"/>
                                                                    <w:bottom w:val="none" w:sz="0" w:space="0" w:color="auto"/>
                                                                    <w:right w:val="none" w:sz="0" w:space="0" w:color="auto"/>
                                                                  </w:divBdr>
                                                                </w:div>
                                                                <w:div w:id="733502197">
                                                                  <w:marLeft w:val="0"/>
                                                                  <w:marRight w:val="0"/>
                                                                  <w:marTop w:val="0"/>
                                                                  <w:marBottom w:val="0"/>
                                                                  <w:divBdr>
                                                                    <w:top w:val="none" w:sz="0" w:space="0" w:color="auto"/>
                                                                    <w:left w:val="none" w:sz="0" w:space="0" w:color="auto"/>
                                                                    <w:bottom w:val="none" w:sz="0" w:space="0" w:color="auto"/>
                                                                    <w:right w:val="none" w:sz="0" w:space="0" w:color="auto"/>
                                                                  </w:divBdr>
                                                                </w:div>
                                                                <w:div w:id="469518481">
                                                                  <w:marLeft w:val="0"/>
                                                                  <w:marRight w:val="0"/>
                                                                  <w:marTop w:val="0"/>
                                                                  <w:marBottom w:val="0"/>
                                                                  <w:divBdr>
                                                                    <w:top w:val="none" w:sz="0" w:space="0" w:color="auto"/>
                                                                    <w:left w:val="none" w:sz="0" w:space="0" w:color="auto"/>
                                                                    <w:bottom w:val="none" w:sz="0" w:space="0" w:color="auto"/>
                                                                    <w:right w:val="none" w:sz="0" w:space="0" w:color="auto"/>
                                                                  </w:divBdr>
                                                                </w:div>
                                                                <w:div w:id="172452723">
                                                                  <w:marLeft w:val="0"/>
                                                                  <w:marRight w:val="0"/>
                                                                  <w:marTop w:val="0"/>
                                                                  <w:marBottom w:val="0"/>
                                                                  <w:divBdr>
                                                                    <w:top w:val="none" w:sz="0" w:space="0" w:color="auto"/>
                                                                    <w:left w:val="none" w:sz="0" w:space="0" w:color="auto"/>
                                                                    <w:bottom w:val="none" w:sz="0" w:space="0" w:color="auto"/>
                                                                    <w:right w:val="none" w:sz="0" w:space="0" w:color="auto"/>
                                                                  </w:divBdr>
                                                                </w:div>
                                                                <w:div w:id="1313481270">
                                                                  <w:marLeft w:val="0"/>
                                                                  <w:marRight w:val="0"/>
                                                                  <w:marTop w:val="0"/>
                                                                  <w:marBottom w:val="0"/>
                                                                  <w:divBdr>
                                                                    <w:top w:val="none" w:sz="0" w:space="0" w:color="auto"/>
                                                                    <w:left w:val="none" w:sz="0" w:space="0" w:color="auto"/>
                                                                    <w:bottom w:val="none" w:sz="0" w:space="0" w:color="auto"/>
                                                                    <w:right w:val="none" w:sz="0" w:space="0" w:color="auto"/>
                                                                  </w:divBdr>
                                                                </w:div>
                                                                <w:div w:id="291639252">
                                                                  <w:marLeft w:val="0"/>
                                                                  <w:marRight w:val="0"/>
                                                                  <w:marTop w:val="0"/>
                                                                  <w:marBottom w:val="0"/>
                                                                  <w:divBdr>
                                                                    <w:top w:val="none" w:sz="0" w:space="0" w:color="auto"/>
                                                                    <w:left w:val="none" w:sz="0" w:space="0" w:color="auto"/>
                                                                    <w:bottom w:val="none" w:sz="0" w:space="0" w:color="auto"/>
                                                                    <w:right w:val="none" w:sz="0" w:space="0" w:color="auto"/>
                                                                  </w:divBdr>
                                                                </w:div>
                                                                <w:div w:id="1312371020">
                                                                  <w:marLeft w:val="0"/>
                                                                  <w:marRight w:val="0"/>
                                                                  <w:marTop w:val="0"/>
                                                                  <w:marBottom w:val="0"/>
                                                                  <w:divBdr>
                                                                    <w:top w:val="none" w:sz="0" w:space="0" w:color="auto"/>
                                                                    <w:left w:val="none" w:sz="0" w:space="0" w:color="auto"/>
                                                                    <w:bottom w:val="none" w:sz="0" w:space="0" w:color="auto"/>
                                                                    <w:right w:val="none" w:sz="0" w:space="0" w:color="auto"/>
                                                                  </w:divBdr>
                                                                </w:div>
                                                                <w:div w:id="114920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766417">
                                              <w:marLeft w:val="0"/>
                                              <w:marRight w:val="0"/>
                                              <w:marTop w:val="0"/>
                                              <w:marBottom w:val="0"/>
                                              <w:divBdr>
                                                <w:top w:val="none" w:sz="0" w:space="0" w:color="auto"/>
                                                <w:left w:val="none" w:sz="0" w:space="0" w:color="auto"/>
                                                <w:bottom w:val="none" w:sz="0" w:space="0" w:color="auto"/>
                                                <w:right w:val="none" w:sz="0" w:space="0" w:color="auto"/>
                                              </w:divBdr>
                                              <w:divsChild>
                                                <w:div w:id="1449083646">
                                                  <w:marLeft w:val="0"/>
                                                  <w:marRight w:val="0"/>
                                                  <w:marTop w:val="0"/>
                                                  <w:marBottom w:val="0"/>
                                                  <w:divBdr>
                                                    <w:top w:val="none" w:sz="0" w:space="0" w:color="auto"/>
                                                    <w:left w:val="none" w:sz="0" w:space="0" w:color="auto"/>
                                                    <w:bottom w:val="none" w:sz="0" w:space="0" w:color="auto"/>
                                                    <w:right w:val="none" w:sz="0" w:space="0" w:color="auto"/>
                                                  </w:divBdr>
                                                  <w:divsChild>
                                                    <w:div w:id="1502502814">
                                                      <w:marLeft w:val="0"/>
                                                      <w:marRight w:val="0"/>
                                                      <w:marTop w:val="0"/>
                                                      <w:marBottom w:val="0"/>
                                                      <w:divBdr>
                                                        <w:top w:val="none" w:sz="0" w:space="0" w:color="auto"/>
                                                        <w:left w:val="none" w:sz="0" w:space="0" w:color="auto"/>
                                                        <w:bottom w:val="none" w:sz="0" w:space="0" w:color="auto"/>
                                                        <w:right w:val="none" w:sz="0" w:space="0" w:color="auto"/>
                                                      </w:divBdr>
                                                      <w:divsChild>
                                                        <w:div w:id="730152957">
                                                          <w:marLeft w:val="0"/>
                                                          <w:marRight w:val="0"/>
                                                          <w:marTop w:val="0"/>
                                                          <w:marBottom w:val="0"/>
                                                          <w:divBdr>
                                                            <w:top w:val="none" w:sz="0" w:space="0" w:color="auto"/>
                                                            <w:left w:val="none" w:sz="0" w:space="0" w:color="auto"/>
                                                            <w:bottom w:val="none" w:sz="0" w:space="0" w:color="auto"/>
                                                            <w:right w:val="none" w:sz="0" w:space="0" w:color="auto"/>
                                                          </w:divBdr>
                                                          <w:divsChild>
                                                            <w:div w:id="132489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 w:id="1996831139">
      <w:bodyDiv w:val="1"/>
      <w:marLeft w:val="0"/>
      <w:marRight w:val="0"/>
      <w:marTop w:val="0"/>
      <w:marBottom w:val="0"/>
      <w:divBdr>
        <w:top w:val="none" w:sz="0" w:space="0" w:color="auto"/>
        <w:left w:val="none" w:sz="0" w:space="0" w:color="auto"/>
        <w:bottom w:val="none" w:sz="0" w:space="0" w:color="auto"/>
        <w:right w:val="none" w:sz="0" w:space="0" w:color="auto"/>
      </w:divBdr>
      <w:divsChild>
        <w:div w:id="1149714172">
          <w:marLeft w:val="0"/>
          <w:marRight w:val="0"/>
          <w:marTop w:val="0"/>
          <w:marBottom w:val="0"/>
          <w:divBdr>
            <w:top w:val="none" w:sz="0" w:space="0" w:color="auto"/>
            <w:left w:val="none" w:sz="0" w:space="0" w:color="auto"/>
            <w:bottom w:val="none" w:sz="0" w:space="0" w:color="auto"/>
            <w:right w:val="none" w:sz="0" w:space="0" w:color="auto"/>
          </w:divBdr>
          <w:divsChild>
            <w:div w:id="1967085109">
              <w:marLeft w:val="0"/>
              <w:marRight w:val="0"/>
              <w:marTop w:val="0"/>
              <w:marBottom w:val="0"/>
              <w:divBdr>
                <w:top w:val="none" w:sz="0" w:space="0" w:color="auto"/>
                <w:left w:val="none" w:sz="0" w:space="0" w:color="auto"/>
                <w:bottom w:val="none" w:sz="0" w:space="0" w:color="auto"/>
                <w:right w:val="none" w:sz="0" w:space="0" w:color="auto"/>
              </w:divBdr>
              <w:divsChild>
                <w:div w:id="1792245655">
                  <w:marLeft w:val="0"/>
                  <w:marRight w:val="0"/>
                  <w:marTop w:val="0"/>
                  <w:marBottom w:val="0"/>
                  <w:divBdr>
                    <w:top w:val="none" w:sz="0" w:space="0" w:color="auto"/>
                    <w:left w:val="none" w:sz="0" w:space="0" w:color="auto"/>
                    <w:bottom w:val="none" w:sz="0" w:space="0" w:color="auto"/>
                    <w:right w:val="none" w:sz="0" w:space="0" w:color="auto"/>
                  </w:divBdr>
                  <w:divsChild>
                    <w:div w:id="1014838899">
                      <w:marLeft w:val="0"/>
                      <w:marRight w:val="0"/>
                      <w:marTop w:val="0"/>
                      <w:marBottom w:val="0"/>
                      <w:divBdr>
                        <w:top w:val="none" w:sz="0" w:space="0" w:color="auto"/>
                        <w:left w:val="none" w:sz="0" w:space="0" w:color="auto"/>
                        <w:bottom w:val="none" w:sz="0" w:space="0" w:color="auto"/>
                        <w:right w:val="none" w:sz="0" w:space="0" w:color="auto"/>
                      </w:divBdr>
                      <w:divsChild>
                        <w:div w:id="1260987703">
                          <w:marLeft w:val="0"/>
                          <w:marRight w:val="0"/>
                          <w:marTop w:val="0"/>
                          <w:marBottom w:val="0"/>
                          <w:divBdr>
                            <w:top w:val="none" w:sz="0" w:space="0" w:color="auto"/>
                            <w:left w:val="none" w:sz="0" w:space="0" w:color="auto"/>
                            <w:bottom w:val="none" w:sz="0" w:space="0" w:color="auto"/>
                            <w:right w:val="none" w:sz="0" w:space="0" w:color="auto"/>
                          </w:divBdr>
                          <w:divsChild>
                            <w:div w:id="2900772">
                              <w:marLeft w:val="0"/>
                              <w:marRight w:val="0"/>
                              <w:marTop w:val="0"/>
                              <w:marBottom w:val="0"/>
                              <w:divBdr>
                                <w:top w:val="none" w:sz="0" w:space="0" w:color="auto"/>
                                <w:left w:val="none" w:sz="0" w:space="0" w:color="auto"/>
                                <w:bottom w:val="none" w:sz="0" w:space="0" w:color="auto"/>
                                <w:right w:val="none" w:sz="0" w:space="0" w:color="auto"/>
                              </w:divBdr>
                              <w:divsChild>
                                <w:div w:id="2065522164">
                                  <w:marLeft w:val="0"/>
                                  <w:marRight w:val="0"/>
                                  <w:marTop w:val="0"/>
                                  <w:marBottom w:val="0"/>
                                  <w:divBdr>
                                    <w:top w:val="none" w:sz="0" w:space="0" w:color="auto"/>
                                    <w:left w:val="none" w:sz="0" w:space="0" w:color="auto"/>
                                    <w:bottom w:val="none" w:sz="0" w:space="0" w:color="auto"/>
                                    <w:right w:val="none" w:sz="0" w:space="0" w:color="auto"/>
                                  </w:divBdr>
                                  <w:divsChild>
                                    <w:div w:id="387533268">
                                      <w:marLeft w:val="0"/>
                                      <w:marRight w:val="0"/>
                                      <w:marTop w:val="0"/>
                                      <w:marBottom w:val="0"/>
                                      <w:divBdr>
                                        <w:top w:val="none" w:sz="0" w:space="0" w:color="auto"/>
                                        <w:left w:val="none" w:sz="0" w:space="0" w:color="auto"/>
                                        <w:bottom w:val="none" w:sz="0" w:space="0" w:color="auto"/>
                                        <w:right w:val="none" w:sz="0" w:space="0" w:color="auto"/>
                                      </w:divBdr>
                                      <w:divsChild>
                                        <w:div w:id="812212221">
                                          <w:marLeft w:val="0"/>
                                          <w:marRight w:val="0"/>
                                          <w:marTop w:val="0"/>
                                          <w:marBottom w:val="0"/>
                                          <w:divBdr>
                                            <w:top w:val="none" w:sz="0" w:space="0" w:color="auto"/>
                                            <w:left w:val="none" w:sz="0" w:space="0" w:color="auto"/>
                                            <w:bottom w:val="none" w:sz="0" w:space="0" w:color="auto"/>
                                            <w:right w:val="none" w:sz="0" w:space="0" w:color="auto"/>
                                          </w:divBdr>
                                          <w:divsChild>
                                            <w:div w:id="1431314682">
                                              <w:marLeft w:val="0"/>
                                              <w:marRight w:val="0"/>
                                              <w:marTop w:val="0"/>
                                              <w:marBottom w:val="0"/>
                                              <w:divBdr>
                                                <w:top w:val="none" w:sz="0" w:space="0" w:color="auto"/>
                                                <w:left w:val="none" w:sz="0" w:space="0" w:color="auto"/>
                                                <w:bottom w:val="none" w:sz="0" w:space="0" w:color="auto"/>
                                                <w:right w:val="none" w:sz="0" w:space="0" w:color="auto"/>
                                              </w:divBdr>
                                              <w:divsChild>
                                                <w:div w:id="170142318">
                                                  <w:marLeft w:val="0"/>
                                                  <w:marRight w:val="0"/>
                                                  <w:marTop w:val="0"/>
                                                  <w:marBottom w:val="0"/>
                                                  <w:divBdr>
                                                    <w:top w:val="none" w:sz="0" w:space="0" w:color="auto"/>
                                                    <w:left w:val="none" w:sz="0" w:space="0" w:color="auto"/>
                                                    <w:bottom w:val="none" w:sz="0" w:space="0" w:color="auto"/>
                                                    <w:right w:val="none" w:sz="0" w:space="0" w:color="auto"/>
                                                  </w:divBdr>
                                                  <w:divsChild>
                                                    <w:div w:id="262344295">
                                                      <w:marLeft w:val="0"/>
                                                      <w:marRight w:val="0"/>
                                                      <w:marTop w:val="0"/>
                                                      <w:marBottom w:val="0"/>
                                                      <w:divBdr>
                                                        <w:top w:val="none" w:sz="0" w:space="0" w:color="auto"/>
                                                        <w:left w:val="none" w:sz="0" w:space="0" w:color="auto"/>
                                                        <w:bottom w:val="none" w:sz="0" w:space="0" w:color="auto"/>
                                                        <w:right w:val="none" w:sz="0" w:space="0" w:color="auto"/>
                                                      </w:divBdr>
                                                      <w:divsChild>
                                                        <w:div w:id="1374769678">
                                                          <w:marLeft w:val="0"/>
                                                          <w:marRight w:val="0"/>
                                                          <w:marTop w:val="0"/>
                                                          <w:marBottom w:val="0"/>
                                                          <w:divBdr>
                                                            <w:top w:val="none" w:sz="0" w:space="0" w:color="auto"/>
                                                            <w:left w:val="none" w:sz="0" w:space="0" w:color="auto"/>
                                                            <w:bottom w:val="none" w:sz="0" w:space="0" w:color="auto"/>
                                                            <w:right w:val="none" w:sz="0" w:space="0" w:color="auto"/>
                                                          </w:divBdr>
                                                          <w:divsChild>
                                                            <w:div w:id="155793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Child%20Safeguarding%20FAQs%20and%20Updates%20Dec%20202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unicef.sharepoint.com/sites/DHR-ChildSafeguarding/SitePages/Amendments-to-the-Recruitment-Guidance.aspx"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DHR-ChildSafeguarding/DocumentLibrary1/Guidance%20on%20Identifying%20Elevated%20Risk%20Roles_finalversion.pdf?CT=1590792470221&amp;OR=Items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753BF3B15410B41A843220EC0DA0529" ma:contentTypeVersion="30" ma:contentTypeDescription="Create a new document." ma:contentTypeScope="" ma:versionID="c3b8382466cf83b027f4cbbfa650f240">
  <xsd:schema xmlns:xsd="http://www.w3.org/2001/XMLSchema" xmlns:xs="http://www.w3.org/2001/XMLSchema" xmlns:p="http://schemas.microsoft.com/office/2006/metadata/properties" xmlns:ns1="http://schemas.microsoft.com/sharepoint/v3" xmlns:ns2="ca283e0b-db31-4043-a2ef-b80661bf084a" xmlns:ns3="http://schemas.microsoft.com/sharepoint.v3" xmlns:ns4="6b1db5bc-b37e-441e-bb0f-3f87b229404b" xmlns:ns5="465be47d-174d-4461-b4d6-18b9fc34cb32" xmlns:ns6="http://schemas.microsoft.com/sharepoint/v4" targetNamespace="http://schemas.microsoft.com/office/2006/metadata/properties" ma:root="true" ma:fieldsID="f25a0f03965e3f0e069f2f7bd75ee3d7" ns1:_="" ns2:_="" ns3:_="" ns4:_="" ns5:_="" ns6:_="">
    <xsd:import namespace="http://schemas.microsoft.com/sharepoint/v3"/>
    <xsd:import namespace="ca283e0b-db31-4043-a2ef-b80661bf084a"/>
    <xsd:import namespace="http://schemas.microsoft.com/sharepoint.v3"/>
    <xsd:import namespace="6b1db5bc-b37e-441e-bb0f-3f87b229404b"/>
    <xsd:import namespace="465be47d-174d-4461-b4d6-18b9fc34cb3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UNV" minOccurs="0"/>
                <xsd:element ref="ns5:MediaServiceLocation" minOccurs="0"/>
                <xsd:element ref="ns5:KnowledgeHub" minOccurs="0"/>
                <xsd:element ref="ns4:SharedWithUsers" minOccurs="0"/>
                <xsd:element ref="ns4:SharedWithDetails"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element name="_vti_ItemDeclaredRecord" ma:index="4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Division of Human Resources-456K|47cb919c-ee56-4ab5-aca3-222bb3cb66d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e4c2805-c2c7-4dfb-ad57-abf7f54596bb}" ma:internalName="TaxCatchAllLabel" ma:readOnly="true" ma:showField="CatchAllDataLabel"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e4c2805-c2c7-4dfb-ad57-abf7f54596bb}" ma:internalName="TaxCatchAll" ma:showField="CatchAllData"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db5bc-b37e-441e-bb0f-3f87b229404b"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KeywordTaxHTField" ma:index="4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element name="SemaphoreItemMetadata" ma:index="5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be47d-174d-4461-b4d6-18b9fc34cb3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UNV" ma:index="40" nillable="true" ma:displayName="UNV" ma:format="Dropdown" ma:internalName="UNV">
      <xsd:simpleType>
        <xsd:restriction base="dms:Choice">
          <xsd:enumeration value="Guidance"/>
          <xsd:enumeration value="Webinars"/>
          <xsd:enumeration value="Templates"/>
          <xsd:enumeration value="Standard DoAs"/>
        </xsd:restriction>
      </xsd:simpleType>
    </xsd:element>
    <xsd:element name="MediaServiceLocation" ma:index="41" nillable="true" ma:displayName="Location" ma:internalName="MediaServiceLocation" ma:readOnly="true">
      <xsd:simpleType>
        <xsd:restriction base="dms:Text"/>
      </xsd:simpleType>
    </xsd:element>
    <xsd:element name="KnowledgeHub" ma:index="42" nillable="true" ma:displayName="Knowledge Hub" ma:format="Dropdown" ma:internalName="KnowledgeHub">
      <xsd:simpleType>
        <xsd:restriction base="dms:Choice">
          <xsd:enumeration value="Career Event Materials"/>
          <xsd:enumeration value="Employer Branding"/>
          <xsd:enumeration value="Talent Sourcing"/>
          <xsd:enumeration value="Outreach Essentials"/>
        </xsd:restriction>
      </xsd:simpleType>
    </xsd:element>
    <xsd:element name="MediaLengthInSeconds" ma:index="5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7.xml><?xml version="1.0" encoding="utf-8"?>
<p:properties xmlns:p="http://schemas.microsoft.com/office/2006/metadata/properties" xmlns:xsi="http://www.w3.org/2001/XMLSchema-instance" xmlns:pc="http://schemas.microsoft.com/office/infopath/2007/PartnerControls">
  <documentManagement>
    <TaxCatchAll xmlns="ca283e0b-db31-4043-a2ef-b80661bf084a"/>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6b1db5bc-b37e-441e-bb0f-3f87b229404b">
      <UserInfo>
        <DisplayName>dbps</DisplayName>
        <AccountId>18</AccountId>
        <AccountType/>
      </UserInfo>
      <UserInfo>
        <DisplayName>Yuliang Cheng</DisplayName>
        <AccountId>20</AccountId>
        <AccountType/>
      </UserInfo>
      <UserInfo>
        <DisplayName>Souraya Hassan</DisplayName>
        <AccountId>3439</AccountId>
        <AccountType/>
      </UserInfo>
      <UserInfo>
        <DisplayName>Koffi Badjo Babaka</DisplayName>
        <AccountId>4181</AccountId>
        <AccountType/>
      </UserInfo>
    </SharedWithUsers>
    <TaxKeywordTaxHTField xmlns="6b1db5bc-b37e-441e-bb0f-3f87b229404b">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6b1db5bc-b37e-441e-bb0f-3f87b229404b">{"ClassificationOrdered":false,"ClassificationRequested":"2021-02-12T13:44:25.6176093Z","Columns":[],"HasBodyChanged":true,"HasPendingClassification":false,"IsUpdate":false,"IsUploading":false,"ShouldCancel":false,"SkipClassification":false,"ShouldDelay":false}</SemaphoreItemMetadata>
    <_dlc_DocId xmlns="6b1db5bc-b37e-441e-bb0f-3f87b229404b">TMRKK6SKNHVK-893620061-362</_dlc_DocId>
    <_dlc_DocIdUrl xmlns="6b1db5bc-b37e-441e-bb0f-3f87b229404b">
      <Url>https://unicef.sharepoint.com/sites/DHR/_layouts/15/DocIdRedir.aspx?ID=TMRKK6SKNHVK-893620061-362</Url>
      <Description>TMRKK6SKNHVK-893620061-362</Description>
    </_dlc_DocIdUrl>
    <KnowledgeHub xmlns="465be47d-174d-4461-b4d6-18b9fc34cb32" xsi:nil="true"/>
    <UNV xmlns="465be47d-174d-4461-b4d6-18b9fc34cb32" xsi:nil="true"/>
  </documentManagement>
</p:properties>
</file>

<file path=customXml/itemProps1.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2.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3.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4.xml><?xml version="1.0" encoding="utf-8"?>
<ds:datastoreItem xmlns:ds="http://schemas.openxmlformats.org/officeDocument/2006/customXml" ds:itemID="{F75016EF-35D8-4DC3-AFE5-CB16020F8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b1db5bc-b37e-441e-bb0f-3f87b229404b"/>
    <ds:schemaRef ds:uri="465be47d-174d-4461-b4d6-18b9fc34cb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6.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7.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6b1db5bc-b37e-441e-bb0f-3f87b229404b"/>
    <ds:schemaRef ds:uri="465be47d-174d-4461-b4d6-18b9fc34cb32"/>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1</TotalTime>
  <Pages>7</Pages>
  <Words>2230</Words>
  <Characters>13987</Characters>
  <Application>Microsoft Office Word</Application>
  <DocSecurity>4</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Terms of Reference (Template)</vt:lpstr>
      <vt:lpstr>Terms of Reference (Template)</vt:lpstr>
    </vt:vector>
  </TitlesOfParts>
  <Company>UNICEF</Company>
  <LinksUpToDate>false</LinksUpToDate>
  <CharactersWithSpaces>16185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Evy Diakiese</cp:lastModifiedBy>
  <cp:revision>2</cp:revision>
  <cp:lastPrinted>2017-01-06T22:20:00Z</cp:lastPrinted>
  <dcterms:created xsi:type="dcterms:W3CDTF">2024-08-20T11:19:00Z</dcterms:created>
  <dcterms:modified xsi:type="dcterms:W3CDTF">2024-08-20T11:19:00Z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0x0101009BA85F8052A6DA4FA3E31FF9F74C697000A753BF3B15410B41A843220EC0DA0529</vt:lpwstr>
  </property>
  <property fmtid="{D5CDD505-2E9C-101B-9397-08002B2CF9AE}" pid="3" name="TaxKeyword">
    <vt:lpwstr>4;#Consultant|97dbf340-afa5-45ee-bb2e-48a25e57c80a;#38;#Terms of reference|26e23d09-321c-47a9-b467-3d76284820e0</vt:lpwstr>
  </property>
  <property fmtid="{D5CDD505-2E9C-101B-9397-08002B2CF9AE}" pid="4" name="Topic">
    <vt:lpwstr>6;#HR Capacity HQ|5dfbef22-74f3-4590-8e9b-b76c325b633c</vt:lpwstr>
  </property>
  <property fmtid="{D5CDD505-2E9C-101B-9397-08002B2CF9AE}" pid="5" name="OfficeDivision">
    <vt:lpwstr>37;#Lebanon-2490|9edb7c65-e5d5-4e49-90eb-6706d834a52d</vt:lpwstr>
  </property>
  <property fmtid="{D5CDD505-2E9C-101B-9397-08002B2CF9AE}" pid="6" name="_dlc_DocIdItemGuid">
    <vt:lpwstr>0ea13555-65fa-40ad-8d9b-f5bb9db6d075</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ies>
</file>